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2C1C" w14:textId="1411F1D2" w:rsidR="00A510A0" w:rsidRPr="00200369" w:rsidRDefault="00A510A0" w:rsidP="000F14D3">
      <w:pPr>
        <w:rPr>
          <w:sz w:val="20"/>
          <w:szCs w:val="20"/>
        </w:rPr>
      </w:pPr>
    </w:p>
    <w:p w14:paraId="4F1715B9" w14:textId="77777777" w:rsidR="00A510A0" w:rsidRPr="00200369" w:rsidRDefault="00A510A0" w:rsidP="000F14D3">
      <w:pPr>
        <w:rPr>
          <w:sz w:val="20"/>
          <w:szCs w:val="20"/>
        </w:rPr>
      </w:pPr>
    </w:p>
    <w:p w14:paraId="43A9353F" w14:textId="3312A3E0" w:rsidR="004351CF" w:rsidRPr="00200369" w:rsidRDefault="00467EC8" w:rsidP="000F14D3">
      <w:pPr>
        <w:rPr>
          <w:sz w:val="20"/>
          <w:szCs w:val="20"/>
        </w:rPr>
      </w:pPr>
      <w:r>
        <w:rPr>
          <w:sz w:val="20"/>
          <w:szCs w:val="20"/>
        </w:rPr>
        <w:br/>
        <w:t>Aan de bewoners van dit adres</w:t>
      </w:r>
      <w:r>
        <w:rPr>
          <w:sz w:val="20"/>
          <w:szCs w:val="20"/>
        </w:rPr>
        <w:br/>
      </w:r>
      <w:r w:rsidR="004351CF" w:rsidRPr="00200369">
        <w:rPr>
          <w:sz w:val="20"/>
          <w:szCs w:val="20"/>
        </w:rPr>
        <w:t>Naam</w:t>
      </w:r>
      <w:r w:rsidR="004351CF" w:rsidRPr="00200369">
        <w:rPr>
          <w:sz w:val="20"/>
          <w:szCs w:val="20"/>
        </w:rPr>
        <w:br/>
        <w:t xml:space="preserve">Adres + </w:t>
      </w:r>
      <w:proofErr w:type="spellStart"/>
      <w:r w:rsidR="004351CF" w:rsidRPr="00200369">
        <w:rPr>
          <w:sz w:val="20"/>
          <w:szCs w:val="20"/>
        </w:rPr>
        <w:t>nr</w:t>
      </w:r>
      <w:proofErr w:type="spellEnd"/>
      <w:r w:rsidR="004351CF" w:rsidRPr="00200369">
        <w:rPr>
          <w:sz w:val="20"/>
          <w:szCs w:val="20"/>
        </w:rPr>
        <w:br/>
        <w:t>PC + Plaat</w:t>
      </w:r>
      <w:r w:rsidR="004351CF">
        <w:rPr>
          <w:sz w:val="20"/>
          <w:szCs w:val="20"/>
        </w:rPr>
        <w:t>s</w:t>
      </w:r>
    </w:p>
    <w:p w14:paraId="4D6C7FF6" w14:textId="0D5B6750" w:rsidR="004351CF" w:rsidRPr="00200369" w:rsidRDefault="004351CF" w:rsidP="00797C22">
      <w:pPr>
        <w:tabs>
          <w:tab w:val="left" w:pos="78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00369">
        <w:rPr>
          <w:sz w:val="20"/>
          <w:szCs w:val="20"/>
        </w:rPr>
        <w:br/>
      </w:r>
    </w:p>
    <w:p w14:paraId="5675E48C" w14:textId="55175AC3" w:rsidR="004351CF" w:rsidRPr="00200369" w:rsidRDefault="004351CF" w:rsidP="000F14D3">
      <w:pPr>
        <w:rPr>
          <w:sz w:val="20"/>
          <w:szCs w:val="20"/>
        </w:rPr>
      </w:pPr>
    </w:p>
    <w:p w14:paraId="03CDA315" w14:textId="1C810E0F" w:rsidR="00A510A0" w:rsidRPr="00200369" w:rsidRDefault="00467EC8" w:rsidP="000F14D3">
      <w:pPr>
        <w:rPr>
          <w:sz w:val="20"/>
          <w:szCs w:val="20"/>
        </w:rPr>
      </w:pPr>
      <w:r w:rsidRPr="0020036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8CDA8F" wp14:editId="1622A086">
                <wp:simplePos x="0" y="0"/>
                <wp:positionH relativeFrom="column">
                  <wp:posOffset>1024255</wp:posOffset>
                </wp:positionH>
                <wp:positionV relativeFrom="page">
                  <wp:posOffset>3400425</wp:posOffset>
                </wp:positionV>
                <wp:extent cx="3219450" cy="91440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9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Titel"/>
                              <w:tag w:val=""/>
                              <w:id w:val="-790128654"/>
                              <w:placeholder>
                                <w:docPart w:val="16BA0D1BDF5B4658A2F660BDA1E382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4BFE547" w14:textId="508B5A45" w:rsidR="00A510A0" w:rsidRPr="00756771" w:rsidRDefault="005B7920" w:rsidP="000F14D3">
                                <w:pPr>
                                  <w:pStyle w:val="Geenafstand"/>
                                  <w:tabs>
                                    <w:tab w:val="left" w:pos="1418"/>
                                  </w:tabs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56771">
                                  <w:rPr>
                                    <w:sz w:val="20"/>
                                    <w:szCs w:val="20"/>
                                  </w:rPr>
                                  <w:t xml:space="preserve">Bewonersbrief werkzaamheden </w:t>
                                </w:r>
                                <w:r w:rsidR="00EE2DB7">
                                  <w:rPr>
                                    <w:sz w:val="20"/>
                                    <w:szCs w:val="20"/>
                                  </w:rPr>
                                  <w:t>Langeweg</w:t>
                                </w:r>
                              </w:p>
                            </w:sdtContent>
                          </w:sdt>
                          <w:p w14:paraId="60CBAF4E" w14:textId="3CFDB7BB" w:rsidR="00F36B5B" w:rsidRPr="00F339DF" w:rsidRDefault="00264F20" w:rsidP="000F14D3">
                            <w:pPr>
                              <w:pStyle w:val="Geenafstand"/>
                              <w:tabs>
                                <w:tab w:val="left" w:pos="141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E3196" w:rsidRPr="00F339DF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="00A54B68" w:rsidRPr="00F339DF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E3196" w:rsidRPr="00F339DF">
                              <w:rPr>
                                <w:sz w:val="20"/>
                                <w:szCs w:val="20"/>
                              </w:rPr>
                              <w:t>-2025</w:t>
                            </w:r>
                          </w:p>
                          <w:p w14:paraId="0B05FD17" w14:textId="451E446C" w:rsidR="00A510A0" w:rsidRPr="00200369" w:rsidRDefault="00EE2DB7" w:rsidP="000F14D3">
                            <w:pPr>
                              <w:pStyle w:val="Geenafstand"/>
                              <w:tabs>
                                <w:tab w:val="left" w:pos="141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339DF">
                              <w:rPr>
                                <w:sz w:val="20"/>
                                <w:szCs w:val="20"/>
                              </w:rPr>
                              <w:t>Langeweg</w:t>
                            </w:r>
                            <w:r w:rsidR="00542005" w:rsidRPr="00F339DF">
                              <w:rPr>
                                <w:sz w:val="20"/>
                                <w:szCs w:val="20"/>
                              </w:rPr>
                              <w:t xml:space="preserve"> Woensdrecht</w:t>
                            </w:r>
                            <w:r w:rsidR="005420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CDA8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0.65pt;margin-top:267.75pt;width:253.5pt;height:1in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" filled="f" stroked="f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alias w:val="Titel"/>
                        <w:tag w:val=""/>
                        <w:id w:val="-790128654"/>
                        <w:placeholder>
                          <w:docPart w:val="16BA0D1BDF5B4658A2F660BDA1E3826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4BFE547" w14:textId="508B5A45" w:rsidR="00A510A0" w:rsidRPr="00756771" w:rsidRDefault="005B7920" w:rsidP="000F14D3">
                          <w:pPr>
                            <w:pStyle w:val="Geenafstand"/>
                            <w:tabs>
                              <w:tab w:val="left" w:pos="1418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756771">
                            <w:rPr>
                              <w:sz w:val="20"/>
                              <w:szCs w:val="20"/>
                            </w:rPr>
                            <w:t xml:space="preserve">Bewonersbrief werkzaamheden </w:t>
                          </w:r>
                          <w:r w:rsidR="00EE2DB7">
                            <w:rPr>
                              <w:sz w:val="20"/>
                              <w:szCs w:val="20"/>
                            </w:rPr>
                            <w:t>Langeweg</w:t>
                          </w:r>
                        </w:p>
                      </w:sdtContent>
                    </w:sdt>
                    <w:p w14:paraId="60CBAF4E" w14:textId="3CFDB7BB" w:rsidR="00F36B5B" w:rsidRPr="00F339DF" w:rsidRDefault="00264F20" w:rsidP="000F14D3">
                      <w:pPr>
                        <w:pStyle w:val="Geenafstand"/>
                        <w:tabs>
                          <w:tab w:val="left" w:pos="1418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="00DE3196" w:rsidRPr="00F339DF">
                        <w:rPr>
                          <w:sz w:val="20"/>
                          <w:szCs w:val="20"/>
                        </w:rPr>
                        <w:t>-0</w:t>
                      </w:r>
                      <w:r w:rsidR="00A54B68" w:rsidRPr="00F339DF">
                        <w:rPr>
                          <w:sz w:val="20"/>
                          <w:szCs w:val="20"/>
                        </w:rPr>
                        <w:t>9</w:t>
                      </w:r>
                      <w:r w:rsidR="00DE3196" w:rsidRPr="00F339DF">
                        <w:rPr>
                          <w:sz w:val="20"/>
                          <w:szCs w:val="20"/>
                        </w:rPr>
                        <w:t>-2025</w:t>
                      </w:r>
                    </w:p>
                    <w:p w14:paraId="0B05FD17" w14:textId="451E446C" w:rsidR="00A510A0" w:rsidRPr="00200369" w:rsidRDefault="00EE2DB7" w:rsidP="000F14D3">
                      <w:pPr>
                        <w:pStyle w:val="Geenafstand"/>
                        <w:tabs>
                          <w:tab w:val="left" w:pos="1418"/>
                        </w:tabs>
                        <w:rPr>
                          <w:sz w:val="20"/>
                          <w:szCs w:val="20"/>
                        </w:rPr>
                      </w:pPr>
                      <w:r w:rsidRPr="00F339DF">
                        <w:rPr>
                          <w:sz w:val="20"/>
                          <w:szCs w:val="20"/>
                        </w:rPr>
                        <w:t>Langeweg</w:t>
                      </w:r>
                      <w:r w:rsidR="00542005" w:rsidRPr="00F339DF">
                        <w:rPr>
                          <w:sz w:val="20"/>
                          <w:szCs w:val="20"/>
                        </w:rPr>
                        <w:t xml:space="preserve"> Woensdrecht</w:t>
                      </w:r>
                      <w:r w:rsidR="0054200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0036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7E250B4" wp14:editId="5A4467C9">
                <wp:simplePos x="0" y="0"/>
                <wp:positionH relativeFrom="margin">
                  <wp:posOffset>-102870</wp:posOffset>
                </wp:positionH>
                <wp:positionV relativeFrom="page">
                  <wp:posOffset>3394710</wp:posOffset>
                </wp:positionV>
                <wp:extent cx="1085850" cy="767080"/>
                <wp:effectExtent l="0" t="0" r="0" b="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85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504E" w14:textId="77777777" w:rsidR="00C17DA6" w:rsidRPr="00200369" w:rsidRDefault="00C17DA6" w:rsidP="00C17DA6">
                            <w:pPr>
                              <w:pStyle w:val="Geenafstand"/>
                              <w:tabs>
                                <w:tab w:val="left" w:pos="141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00369">
                              <w:rPr>
                                <w:sz w:val="20"/>
                                <w:szCs w:val="20"/>
                              </w:rPr>
                              <w:t>Onderwerp:</w:t>
                            </w:r>
                          </w:p>
                          <w:p w14:paraId="266CC735" w14:textId="77777777" w:rsidR="00C17DA6" w:rsidRPr="00200369" w:rsidRDefault="00C17DA6" w:rsidP="00C17DA6">
                            <w:pPr>
                              <w:pStyle w:val="Geenafstand"/>
                              <w:tabs>
                                <w:tab w:val="left" w:pos="141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00369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  <w:p w14:paraId="7ACE6B7E" w14:textId="77777777" w:rsidR="00C17DA6" w:rsidRPr="00200369" w:rsidRDefault="00C17DA6" w:rsidP="00C17DA6">
                            <w:pPr>
                              <w:pStyle w:val="Geenafstand"/>
                              <w:tabs>
                                <w:tab w:val="left" w:pos="141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00369">
                              <w:rPr>
                                <w:sz w:val="20"/>
                                <w:szCs w:val="20"/>
                              </w:rPr>
                              <w:t xml:space="preserve">Ons </w:t>
                            </w:r>
                            <w:r w:rsidR="00CA76C5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200369">
                              <w:rPr>
                                <w:sz w:val="20"/>
                                <w:szCs w:val="20"/>
                              </w:rPr>
                              <w:t>enmerk</w:t>
                            </w:r>
                            <w:r w:rsidR="001915A5" w:rsidRPr="0020036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50B4" id="Tekstvak 8" o:spid="_x0000_s1027" type="#_x0000_t202" style="position:absolute;margin-left:-8.1pt;margin-top:267.3pt;width:85.5pt;height:60.4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" filled="f" stroked="f">
                <v:textbox>
                  <w:txbxContent>
                    <w:p w14:paraId="7943504E" w14:textId="77777777" w:rsidR="00C17DA6" w:rsidRPr="00200369" w:rsidRDefault="00C17DA6" w:rsidP="00C17DA6">
                      <w:pPr>
                        <w:pStyle w:val="Geenafstand"/>
                        <w:tabs>
                          <w:tab w:val="left" w:pos="1418"/>
                        </w:tabs>
                        <w:rPr>
                          <w:sz w:val="20"/>
                          <w:szCs w:val="20"/>
                        </w:rPr>
                      </w:pPr>
                      <w:r w:rsidRPr="00200369">
                        <w:rPr>
                          <w:sz w:val="20"/>
                          <w:szCs w:val="20"/>
                        </w:rPr>
                        <w:t>Onderwerp:</w:t>
                      </w:r>
                    </w:p>
                    <w:p w14:paraId="266CC735" w14:textId="77777777" w:rsidR="00C17DA6" w:rsidRPr="00200369" w:rsidRDefault="00C17DA6" w:rsidP="00C17DA6">
                      <w:pPr>
                        <w:pStyle w:val="Geenafstand"/>
                        <w:tabs>
                          <w:tab w:val="left" w:pos="1418"/>
                        </w:tabs>
                        <w:rPr>
                          <w:sz w:val="20"/>
                          <w:szCs w:val="20"/>
                        </w:rPr>
                      </w:pPr>
                      <w:r w:rsidRPr="00200369">
                        <w:rPr>
                          <w:sz w:val="20"/>
                          <w:szCs w:val="20"/>
                        </w:rPr>
                        <w:t>Datum:</w:t>
                      </w:r>
                    </w:p>
                    <w:p w14:paraId="7ACE6B7E" w14:textId="77777777" w:rsidR="00C17DA6" w:rsidRPr="00200369" w:rsidRDefault="00C17DA6" w:rsidP="00C17DA6">
                      <w:pPr>
                        <w:pStyle w:val="Geenafstand"/>
                        <w:tabs>
                          <w:tab w:val="left" w:pos="1418"/>
                        </w:tabs>
                        <w:rPr>
                          <w:sz w:val="20"/>
                          <w:szCs w:val="20"/>
                        </w:rPr>
                      </w:pPr>
                      <w:r w:rsidRPr="00200369">
                        <w:rPr>
                          <w:sz w:val="20"/>
                          <w:szCs w:val="20"/>
                        </w:rPr>
                        <w:t xml:space="preserve">Ons </w:t>
                      </w:r>
                      <w:r w:rsidR="00CA76C5">
                        <w:rPr>
                          <w:sz w:val="20"/>
                          <w:szCs w:val="20"/>
                        </w:rPr>
                        <w:t>k</w:t>
                      </w:r>
                      <w:r w:rsidRPr="00200369">
                        <w:rPr>
                          <w:sz w:val="20"/>
                          <w:szCs w:val="20"/>
                        </w:rPr>
                        <w:t>enmerk</w:t>
                      </w:r>
                      <w:r w:rsidR="001915A5" w:rsidRPr="00200369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C6229E" w14:textId="4B7ABDEF" w:rsidR="004351CF" w:rsidRPr="00200369" w:rsidRDefault="004351CF" w:rsidP="00662677">
      <w:pPr>
        <w:rPr>
          <w:sz w:val="20"/>
          <w:szCs w:val="20"/>
        </w:rPr>
      </w:pPr>
      <w:r w:rsidRPr="00200369">
        <w:rPr>
          <w:sz w:val="20"/>
          <w:szCs w:val="20"/>
        </w:rPr>
        <w:br/>
      </w:r>
    </w:p>
    <w:p w14:paraId="554425D0" w14:textId="424CBE5F" w:rsidR="004351CF" w:rsidRPr="005B7920" w:rsidRDefault="00BF4D91" w:rsidP="006626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4351CF" w:rsidRPr="005B7920">
        <w:rPr>
          <w:rFonts w:cs="Arial"/>
          <w:sz w:val="20"/>
          <w:szCs w:val="20"/>
        </w:rPr>
        <w:t>Geachte bewoner(s) en bedrijven,</w:t>
      </w:r>
    </w:p>
    <w:p w14:paraId="4DF782B8" w14:textId="3B8B5C11" w:rsidR="000750C1" w:rsidRDefault="000750C1" w:rsidP="000750C1">
      <w:pPr>
        <w:rPr>
          <w:rFonts w:cs="Arial"/>
          <w:sz w:val="20"/>
          <w:szCs w:val="20"/>
        </w:rPr>
      </w:pPr>
      <w:r w:rsidRPr="0080764F">
        <w:rPr>
          <w:rFonts w:cs="Arial"/>
          <w:sz w:val="20"/>
          <w:szCs w:val="20"/>
        </w:rPr>
        <w:t xml:space="preserve">In opdracht van Rijkswaterstaat voert de onderhoudsaannemer </w:t>
      </w:r>
      <w:r>
        <w:rPr>
          <w:rFonts w:cs="Arial"/>
          <w:sz w:val="20"/>
          <w:szCs w:val="20"/>
        </w:rPr>
        <w:t>KWS</w:t>
      </w:r>
      <w:r w:rsidRPr="0080764F">
        <w:rPr>
          <w:rFonts w:cs="Arial"/>
          <w:sz w:val="20"/>
          <w:szCs w:val="20"/>
        </w:rPr>
        <w:t xml:space="preserve"> onderhoud uit op de snelwegen, viaducten en onderdoorgangen in </w:t>
      </w:r>
      <w:r>
        <w:rPr>
          <w:rFonts w:cs="Arial"/>
          <w:sz w:val="20"/>
          <w:szCs w:val="20"/>
        </w:rPr>
        <w:t>West-Brabant</w:t>
      </w:r>
      <w:r w:rsidRPr="0080764F">
        <w:rPr>
          <w:rFonts w:cs="Arial"/>
          <w:sz w:val="20"/>
          <w:szCs w:val="20"/>
        </w:rPr>
        <w:t xml:space="preserve">. Graag informeren wij u over onderhoudswerkzaamheden </w:t>
      </w:r>
      <w:r w:rsidR="00881184">
        <w:rPr>
          <w:rFonts w:cs="Arial"/>
          <w:sz w:val="20"/>
          <w:szCs w:val="20"/>
        </w:rPr>
        <w:t xml:space="preserve">op de Langeweg, ter hoogte van </w:t>
      </w:r>
      <w:r w:rsidR="007700F1">
        <w:rPr>
          <w:rFonts w:cs="Arial"/>
          <w:sz w:val="20"/>
          <w:szCs w:val="20"/>
        </w:rPr>
        <w:t>de tunnel in de A58</w:t>
      </w:r>
      <w:r w:rsidRPr="0080764F">
        <w:rPr>
          <w:rFonts w:cs="Arial"/>
          <w:sz w:val="20"/>
          <w:szCs w:val="20"/>
        </w:rPr>
        <w:t xml:space="preserve">. </w:t>
      </w:r>
    </w:p>
    <w:p w14:paraId="08D60761" w14:textId="77777777" w:rsidR="00E306D9" w:rsidRPr="0080764F" w:rsidRDefault="00E306D9" w:rsidP="000750C1">
      <w:pPr>
        <w:rPr>
          <w:rFonts w:cs="Arial"/>
          <w:sz w:val="20"/>
          <w:szCs w:val="20"/>
        </w:rPr>
      </w:pPr>
    </w:p>
    <w:p w14:paraId="441E5FB2" w14:textId="77777777" w:rsidR="004351CF" w:rsidRPr="00E306D9" w:rsidRDefault="004351CF" w:rsidP="00662677">
      <w:pPr>
        <w:rPr>
          <w:rFonts w:cs="Arial"/>
          <w:b/>
          <w:sz w:val="20"/>
          <w:szCs w:val="20"/>
        </w:rPr>
      </w:pPr>
      <w:r w:rsidRPr="00E306D9">
        <w:rPr>
          <w:rFonts w:cs="Arial"/>
          <w:b/>
          <w:sz w:val="20"/>
          <w:szCs w:val="20"/>
        </w:rPr>
        <w:t>Wanneer?</w:t>
      </w:r>
    </w:p>
    <w:p w14:paraId="020473F7" w14:textId="77777777" w:rsidR="00E306D9" w:rsidRDefault="00182EBF" w:rsidP="00ED0EA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werkzaamheden vinden plaats van</w:t>
      </w:r>
      <w:r w:rsidR="00ED0EAA" w:rsidRPr="0080764F">
        <w:rPr>
          <w:rFonts w:cs="Arial"/>
          <w:sz w:val="20"/>
          <w:szCs w:val="20"/>
        </w:rPr>
        <w:t xml:space="preserve"> </w:t>
      </w:r>
      <w:r w:rsidR="006A2F28" w:rsidRPr="006A2F28">
        <w:rPr>
          <w:rFonts w:cs="Arial"/>
          <w:b/>
          <w:sz w:val="20"/>
          <w:szCs w:val="20"/>
        </w:rPr>
        <w:t>maandag 29 september 2025</w:t>
      </w:r>
      <w:r w:rsidR="006A2F28">
        <w:rPr>
          <w:rFonts w:cs="Arial"/>
          <w:b/>
          <w:sz w:val="20"/>
          <w:szCs w:val="20"/>
        </w:rPr>
        <w:t xml:space="preserve"> tot en met </w:t>
      </w:r>
      <w:r w:rsidR="006A2F28" w:rsidRPr="006A2F28">
        <w:rPr>
          <w:rFonts w:cs="Arial"/>
          <w:b/>
          <w:sz w:val="20"/>
          <w:szCs w:val="20"/>
        </w:rPr>
        <w:t>vrijdag 17 oktober</w:t>
      </w:r>
      <w:r>
        <w:rPr>
          <w:rFonts w:cs="Arial"/>
          <w:b/>
          <w:sz w:val="20"/>
          <w:szCs w:val="20"/>
        </w:rPr>
        <w:t xml:space="preserve"> 2025.</w:t>
      </w:r>
      <w:r w:rsidR="006A2F28" w:rsidRPr="006A2F28">
        <w:rPr>
          <w:rFonts w:cs="Arial"/>
          <w:b/>
          <w:sz w:val="20"/>
          <w:szCs w:val="20"/>
        </w:rPr>
        <w:t xml:space="preserve"> </w:t>
      </w:r>
      <w:r w:rsidR="00ED0EAA" w:rsidRPr="0080764F">
        <w:rPr>
          <w:rFonts w:cs="Arial"/>
          <w:sz w:val="20"/>
          <w:szCs w:val="20"/>
        </w:rPr>
        <w:t xml:space="preserve">Hierdoor is de </w:t>
      </w:r>
      <w:r>
        <w:rPr>
          <w:rFonts w:cs="Arial"/>
          <w:sz w:val="20"/>
          <w:szCs w:val="20"/>
        </w:rPr>
        <w:t>Langeweg</w:t>
      </w:r>
      <w:r w:rsidR="00ED0EAA" w:rsidRPr="0080764F">
        <w:rPr>
          <w:rFonts w:cs="Arial"/>
          <w:sz w:val="20"/>
          <w:szCs w:val="20"/>
        </w:rPr>
        <w:t xml:space="preserve"> tijdelijk afgesloten voor al het verkeer</w:t>
      </w:r>
      <w:r>
        <w:rPr>
          <w:rFonts w:cs="Arial"/>
          <w:sz w:val="20"/>
          <w:szCs w:val="20"/>
        </w:rPr>
        <w:t>.</w:t>
      </w:r>
      <w:r w:rsidR="00ED0EAA" w:rsidRPr="0080764F">
        <w:rPr>
          <w:rFonts w:cs="Arial"/>
          <w:sz w:val="20"/>
          <w:szCs w:val="20"/>
        </w:rPr>
        <w:t xml:space="preserve"> </w:t>
      </w:r>
    </w:p>
    <w:p w14:paraId="5C14A10B" w14:textId="6C15239F" w:rsidR="00ED0EAA" w:rsidRPr="0080764F" w:rsidRDefault="00ED0EAA" w:rsidP="00ED0EAA">
      <w:pPr>
        <w:rPr>
          <w:rFonts w:cs="Arial"/>
          <w:sz w:val="20"/>
          <w:szCs w:val="20"/>
        </w:rPr>
      </w:pPr>
      <w:r w:rsidRPr="0080764F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E730322" wp14:editId="3D4BE48D">
                <wp:simplePos x="0" y="0"/>
                <wp:positionH relativeFrom="column">
                  <wp:posOffset>500380</wp:posOffset>
                </wp:positionH>
                <wp:positionV relativeFrom="paragraph">
                  <wp:posOffset>7922260</wp:posOffset>
                </wp:positionV>
                <wp:extent cx="2070100" cy="1483995"/>
                <wp:effectExtent l="0" t="0" r="6350" b="1905"/>
                <wp:wrapNone/>
                <wp:docPr id="697571107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010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95BED" id="Rechthoek 2" o:spid="_x0000_s1026" style="position:absolute;margin-left:39.4pt;margin-top:623.8pt;width:163pt;height:116.8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528A0983" w14:textId="77777777" w:rsidR="004351CF" w:rsidRPr="006E0248" w:rsidRDefault="004351CF" w:rsidP="00662677">
      <w:pPr>
        <w:rPr>
          <w:rFonts w:cs="Arial"/>
          <w:b/>
          <w:sz w:val="20"/>
          <w:szCs w:val="20"/>
        </w:rPr>
      </w:pPr>
      <w:r w:rsidRPr="006E0248">
        <w:rPr>
          <w:rFonts w:cs="Arial"/>
          <w:b/>
          <w:sz w:val="20"/>
          <w:szCs w:val="20"/>
        </w:rPr>
        <w:t>Wat betekent dit voor u?</w:t>
      </w:r>
    </w:p>
    <w:p w14:paraId="560B8D5B" w14:textId="206B7420" w:rsidR="00652EFC" w:rsidRPr="003E23A6" w:rsidRDefault="00884A75" w:rsidP="00884A75">
      <w:pPr>
        <w:rPr>
          <w:rFonts w:cs="Arial"/>
          <w:sz w:val="20"/>
          <w:szCs w:val="20"/>
        </w:rPr>
      </w:pPr>
      <w:r w:rsidRPr="00F339DF">
        <w:rPr>
          <w:rFonts w:cs="Arial"/>
          <w:sz w:val="20"/>
          <w:szCs w:val="20"/>
        </w:rPr>
        <w:t xml:space="preserve">Omdat er tijdens de werkzaamheden geen veilige doorgang mogelijk is, zet KWS </w:t>
      </w:r>
      <w:r w:rsidR="004351CF" w:rsidRPr="00F339DF">
        <w:rPr>
          <w:rFonts w:cs="Arial"/>
          <w:sz w:val="20"/>
          <w:szCs w:val="20"/>
        </w:rPr>
        <w:t>omleidingsroutes in via de gele omleidingsborden</w:t>
      </w:r>
      <w:r w:rsidR="00542005" w:rsidRPr="00F339DF">
        <w:rPr>
          <w:rFonts w:cs="Arial"/>
          <w:sz w:val="20"/>
          <w:szCs w:val="20"/>
        </w:rPr>
        <w:t>. De omleidingsroute zal plaatsvinden via</w:t>
      </w:r>
      <w:r w:rsidR="001D3EDB" w:rsidRPr="00F339DF">
        <w:rPr>
          <w:rFonts w:cs="Arial"/>
          <w:sz w:val="20"/>
          <w:szCs w:val="20"/>
        </w:rPr>
        <w:t xml:space="preserve"> de Scheldeweg </w:t>
      </w:r>
      <w:r w:rsidR="007414AB" w:rsidRPr="00F339DF">
        <w:rPr>
          <w:rFonts w:cs="Arial"/>
          <w:sz w:val="20"/>
          <w:szCs w:val="20"/>
        </w:rPr>
        <w:t xml:space="preserve">(autoverkeer) </w:t>
      </w:r>
      <w:r w:rsidR="001D3EDB" w:rsidRPr="00F339DF">
        <w:rPr>
          <w:rFonts w:cs="Arial"/>
          <w:sz w:val="20"/>
          <w:szCs w:val="20"/>
        </w:rPr>
        <w:t xml:space="preserve">en </w:t>
      </w:r>
      <w:r w:rsidR="00542005" w:rsidRPr="00F339DF">
        <w:rPr>
          <w:rFonts w:cs="Arial"/>
          <w:sz w:val="20"/>
          <w:szCs w:val="20"/>
        </w:rPr>
        <w:t xml:space="preserve">de </w:t>
      </w:r>
      <w:r w:rsidR="001D3EDB" w:rsidRPr="00F339DF">
        <w:rPr>
          <w:rFonts w:cs="Arial"/>
          <w:sz w:val="20"/>
          <w:szCs w:val="20"/>
        </w:rPr>
        <w:t>Antwerpsestraatweg</w:t>
      </w:r>
      <w:r w:rsidR="007414AB" w:rsidRPr="00F339DF">
        <w:rPr>
          <w:rFonts w:cs="Arial"/>
          <w:sz w:val="20"/>
          <w:szCs w:val="20"/>
        </w:rPr>
        <w:t xml:space="preserve"> (fietsers)</w:t>
      </w:r>
      <w:r w:rsidR="001D3EDB" w:rsidRPr="00F339DF">
        <w:rPr>
          <w:rFonts w:cs="Arial"/>
          <w:sz w:val="20"/>
          <w:szCs w:val="20"/>
        </w:rPr>
        <w:t>.</w:t>
      </w:r>
    </w:p>
    <w:p w14:paraId="7C8801E2" w14:textId="77777777" w:rsidR="003E23A6" w:rsidRDefault="00C5620A" w:rsidP="006E0248">
      <w:pPr>
        <w:rPr>
          <w:rFonts w:cs="Arial"/>
          <w:sz w:val="20"/>
          <w:szCs w:val="20"/>
        </w:rPr>
      </w:pPr>
      <w:r w:rsidRPr="003E23A6">
        <w:rPr>
          <w:rFonts w:cs="Arial"/>
          <w:sz w:val="20"/>
          <w:szCs w:val="20"/>
        </w:rPr>
        <w:t xml:space="preserve">In verband met deze omleidingen worden in de </w:t>
      </w:r>
      <w:r w:rsidR="003E23A6" w:rsidRPr="003E23A6">
        <w:rPr>
          <w:rFonts w:cs="Arial"/>
          <w:sz w:val="20"/>
          <w:szCs w:val="20"/>
        </w:rPr>
        <w:t>Rijzendeweg tijdelijk parkeerverboden ingesteld.</w:t>
      </w:r>
    </w:p>
    <w:p w14:paraId="5E3FD504" w14:textId="47226C20" w:rsidR="003E23A6" w:rsidRDefault="00A5643D" w:rsidP="006E024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verband met de </w:t>
      </w:r>
      <w:r w:rsidRPr="00A5643D">
        <w:rPr>
          <w:rFonts w:cs="Arial"/>
          <w:sz w:val="20"/>
          <w:szCs w:val="20"/>
        </w:rPr>
        <w:t>Brabantse Wal Gravel Challenge op zondag 12 oktober</w:t>
      </w:r>
      <w:r>
        <w:rPr>
          <w:rFonts w:cs="Arial"/>
          <w:sz w:val="20"/>
          <w:szCs w:val="20"/>
        </w:rPr>
        <w:t>, wordt de onderdoorgang in het weekend van zaterdag 11 en zondag 12 oktober tijdelijk opengesteld voor verkeer.</w:t>
      </w:r>
    </w:p>
    <w:p w14:paraId="65C2CFAB" w14:textId="77777777" w:rsidR="00A5643D" w:rsidRDefault="00A5643D" w:rsidP="006E0248">
      <w:pPr>
        <w:rPr>
          <w:rFonts w:cs="Arial"/>
          <w:sz w:val="20"/>
          <w:szCs w:val="20"/>
        </w:rPr>
      </w:pPr>
    </w:p>
    <w:p w14:paraId="0ACFBFC9" w14:textId="08BD38FC" w:rsidR="006E0248" w:rsidRPr="003E23A6" w:rsidRDefault="00431C6C" w:rsidP="006E024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Weersgevoelige werkzaamheden</w:t>
      </w:r>
    </w:p>
    <w:p w14:paraId="2361E0C9" w14:textId="3BDBA5F6" w:rsidR="00CE68FC" w:rsidRDefault="004351CF" w:rsidP="00C334EC">
      <w:pPr>
        <w:rPr>
          <w:rFonts w:cs="Arial"/>
          <w:b/>
          <w:sz w:val="20"/>
          <w:szCs w:val="20"/>
        </w:rPr>
      </w:pPr>
      <w:r w:rsidRPr="005B7920">
        <w:rPr>
          <w:rFonts w:cs="Arial"/>
          <w:sz w:val="20"/>
          <w:szCs w:val="20"/>
        </w:rPr>
        <w:t xml:space="preserve">De werkzaamheden zijn weersgevoelig. Bij slecht weer kunnen de werkzaamheden mogelijk </w:t>
      </w:r>
      <w:r w:rsidR="001D3EDB">
        <w:rPr>
          <w:rFonts w:cs="Arial"/>
          <w:sz w:val="20"/>
          <w:szCs w:val="20"/>
        </w:rPr>
        <w:t>uitlopen of worden ze opnieuw ingepland.</w:t>
      </w:r>
      <w:r w:rsidRPr="005B7920">
        <w:rPr>
          <w:rFonts w:cs="Arial"/>
          <w:sz w:val="20"/>
          <w:szCs w:val="20"/>
        </w:rPr>
        <w:br/>
      </w:r>
    </w:p>
    <w:p w14:paraId="226CD2ED" w14:textId="77777777" w:rsidR="00F339DF" w:rsidRDefault="00F339DF">
      <w:pPr>
        <w:spacing w:line="259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489B3499" w14:textId="3F5B08C9" w:rsidR="004351CF" w:rsidRPr="005B7920" w:rsidRDefault="004351CF" w:rsidP="00662677">
      <w:pPr>
        <w:rPr>
          <w:rFonts w:cs="Arial"/>
          <w:b/>
          <w:sz w:val="20"/>
          <w:szCs w:val="20"/>
        </w:rPr>
      </w:pPr>
      <w:r w:rsidRPr="005B7920">
        <w:rPr>
          <w:rFonts w:cs="Arial"/>
          <w:b/>
          <w:sz w:val="20"/>
          <w:szCs w:val="20"/>
        </w:rPr>
        <w:lastRenderedPageBreak/>
        <w:t>Meer informatie</w:t>
      </w:r>
    </w:p>
    <w:p w14:paraId="053DB46B" w14:textId="79973B3C" w:rsidR="004351CF" w:rsidRPr="005B7920" w:rsidRDefault="004351CF" w:rsidP="00662677">
      <w:pPr>
        <w:rPr>
          <w:rFonts w:cs="Arial"/>
          <w:sz w:val="20"/>
          <w:szCs w:val="20"/>
        </w:rPr>
      </w:pPr>
      <w:r w:rsidRPr="005B7920">
        <w:rPr>
          <w:rFonts w:cs="Arial"/>
          <w:sz w:val="20"/>
          <w:szCs w:val="20"/>
        </w:rPr>
        <w:t xml:space="preserve">Mocht u naar aanleiding van deze brief nog vragen hebben, kunt u contact opnemen </w:t>
      </w:r>
      <w:r w:rsidR="00D63F6E">
        <w:rPr>
          <w:rFonts w:cs="Arial"/>
          <w:sz w:val="20"/>
          <w:szCs w:val="20"/>
        </w:rPr>
        <w:t xml:space="preserve">met projectteam KWS </w:t>
      </w:r>
      <w:r w:rsidR="000530D2">
        <w:rPr>
          <w:rFonts w:cs="Arial"/>
          <w:sz w:val="20"/>
          <w:szCs w:val="20"/>
        </w:rPr>
        <w:t xml:space="preserve">via </w:t>
      </w:r>
      <w:r w:rsidR="00E411D1" w:rsidRPr="00E411D1">
        <w:rPr>
          <w:rFonts w:cs="Arial"/>
          <w:sz w:val="20"/>
          <w:szCs w:val="20"/>
        </w:rPr>
        <w:t>communicatie-vozn@kws.nl</w:t>
      </w:r>
      <w:r w:rsidRPr="005B7920">
        <w:rPr>
          <w:rFonts w:cs="Arial"/>
          <w:sz w:val="20"/>
          <w:szCs w:val="20"/>
        </w:rPr>
        <w:t xml:space="preserve">. Ook kunt u contact opnemen met het gratis informatienummer van Rijkswaterstaat: 0800-8002. </w:t>
      </w:r>
    </w:p>
    <w:p w14:paraId="2D64838D" w14:textId="77777777" w:rsidR="004351CF" w:rsidRPr="005B7920" w:rsidRDefault="004351CF" w:rsidP="00662677">
      <w:pPr>
        <w:rPr>
          <w:rFonts w:cs="Arial"/>
          <w:sz w:val="20"/>
          <w:szCs w:val="20"/>
        </w:rPr>
      </w:pPr>
      <w:r w:rsidRPr="005B7920">
        <w:rPr>
          <w:rFonts w:cs="Arial"/>
          <w:sz w:val="20"/>
          <w:szCs w:val="20"/>
        </w:rPr>
        <w:t xml:space="preserve">Wij vertrouwen erop u hiermee voldoende te hebben geïnformeerd. </w:t>
      </w:r>
    </w:p>
    <w:p w14:paraId="168AAA27" w14:textId="77777777" w:rsidR="004351CF" w:rsidRPr="005B7920" w:rsidRDefault="004351CF" w:rsidP="00662677">
      <w:pPr>
        <w:rPr>
          <w:rFonts w:cs="Arial"/>
          <w:sz w:val="20"/>
          <w:szCs w:val="20"/>
        </w:rPr>
      </w:pPr>
      <w:r w:rsidRPr="005B7920">
        <w:rPr>
          <w:rFonts w:cs="Arial"/>
          <w:sz w:val="20"/>
          <w:szCs w:val="20"/>
        </w:rPr>
        <w:t>Met vriendelijke groet,</w:t>
      </w:r>
    </w:p>
    <w:p w14:paraId="7B9ED871" w14:textId="5C0B3782" w:rsidR="0018270F" w:rsidRPr="005E6F83" w:rsidRDefault="001356EC" w:rsidP="004351C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064634">
        <w:rPr>
          <w:rFonts w:cs="Arial"/>
          <w:sz w:val="20"/>
          <w:szCs w:val="20"/>
        </w:rPr>
        <w:t>rojectteam VOZN</w:t>
      </w:r>
      <w:r>
        <w:rPr>
          <w:rFonts w:cs="Arial"/>
          <w:sz w:val="20"/>
          <w:szCs w:val="20"/>
        </w:rPr>
        <w:t>, KWS Infra</w:t>
      </w:r>
    </w:p>
    <w:sectPr w:rsidR="0018270F" w:rsidRPr="005E6F83" w:rsidSect="00B91CC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A100" w14:textId="77777777" w:rsidR="00B51007" w:rsidRDefault="00B51007" w:rsidP="0088501B">
      <w:r>
        <w:separator/>
      </w:r>
    </w:p>
  </w:endnote>
  <w:endnote w:type="continuationSeparator" w:id="0">
    <w:p w14:paraId="037D44BC" w14:textId="77777777" w:rsidR="00B51007" w:rsidRDefault="00B51007" w:rsidP="0088501B">
      <w:r>
        <w:continuationSeparator/>
      </w:r>
    </w:p>
  </w:endnote>
  <w:endnote w:type="continuationNotice" w:id="1">
    <w:p w14:paraId="7DF6CCBF" w14:textId="77777777" w:rsidR="00B51007" w:rsidRDefault="00B5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954C" w14:textId="59AA49FC" w:rsidR="005612A3" w:rsidRDefault="00AE380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4E53CFC" wp14:editId="729BB1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19435785" name="Tekstvak 419435785" descr="Publiek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35763" w14:textId="256C4868" w:rsidR="00AE380B" w:rsidRPr="00AE380B" w:rsidRDefault="00AE380B" w:rsidP="00AE38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8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Publieke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53CFC" id="_x0000_t202" coordsize="21600,21600" o:spt="202" path="m,l,21600r21600,l21600,xe">
              <v:stroke joinstyle="miter"/>
              <v:path gradientshapeok="t" o:connecttype="rect"/>
            </v:shapetype>
            <v:shape id="Tekstvak 419435785" o:spid="_x0000_s1028" type="#_x0000_t202" alt="Publieke informatie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FF35763" w14:textId="256C4868" w:rsidR="00AE380B" w:rsidRPr="00AE380B" w:rsidRDefault="00AE380B" w:rsidP="00AE38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8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Publieke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132D" w14:textId="1AD1BA62" w:rsidR="004517B3" w:rsidRPr="004517B3" w:rsidRDefault="00AE380B" w:rsidP="004517B3">
    <w:pPr>
      <w:pStyle w:val="Voettekst"/>
      <w:jc w:val="center"/>
      <w:rPr>
        <w:color w:val="000000" w:themeColor="text1"/>
        <w:sz w:val="14"/>
        <w:szCs w:val="14"/>
      </w:rPr>
    </w:pPr>
    <w:r>
      <w:rPr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E7FC31" wp14:editId="67B3B9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kstvak 3" descr="Publiek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D4820" w14:textId="3BC4C5F9" w:rsidR="00AE380B" w:rsidRPr="00AE380B" w:rsidRDefault="00AE380B" w:rsidP="00AE38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38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Publieke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7FC3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9" type="#_x0000_t202" alt="Publieke informatie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FD4820" w14:textId="3BC4C5F9" w:rsidR="00AE380B" w:rsidRPr="00AE380B" w:rsidRDefault="00AE380B" w:rsidP="00AE38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38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Publieke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7B3" w:rsidRPr="004517B3">
      <w:rPr>
        <w:color w:val="000000" w:themeColor="text1"/>
        <w:sz w:val="14"/>
        <w:szCs w:val="14"/>
      </w:rPr>
      <w:fldChar w:fldCharType="begin"/>
    </w:r>
    <w:r w:rsidR="004517B3" w:rsidRPr="004517B3">
      <w:rPr>
        <w:color w:val="000000" w:themeColor="text1"/>
        <w:sz w:val="14"/>
        <w:szCs w:val="14"/>
      </w:rPr>
      <w:instrText>PAGE  \* Arabic  \* MERGEFORMAT</w:instrText>
    </w:r>
    <w:r w:rsidR="004517B3" w:rsidRPr="004517B3">
      <w:rPr>
        <w:color w:val="000000" w:themeColor="text1"/>
        <w:sz w:val="14"/>
        <w:szCs w:val="14"/>
      </w:rPr>
      <w:fldChar w:fldCharType="separate"/>
    </w:r>
    <w:r w:rsidR="004517B3" w:rsidRPr="004517B3">
      <w:rPr>
        <w:color w:val="000000" w:themeColor="text1"/>
        <w:sz w:val="14"/>
        <w:szCs w:val="14"/>
      </w:rPr>
      <w:t>2</w:t>
    </w:r>
    <w:r w:rsidR="004517B3" w:rsidRPr="004517B3">
      <w:rPr>
        <w:color w:val="000000" w:themeColor="text1"/>
        <w:sz w:val="14"/>
        <w:szCs w:val="14"/>
      </w:rPr>
      <w:fldChar w:fldCharType="end"/>
    </w:r>
    <w:r w:rsidR="004517B3" w:rsidRPr="004517B3">
      <w:rPr>
        <w:color w:val="000000" w:themeColor="text1"/>
        <w:sz w:val="14"/>
        <w:szCs w:val="14"/>
      </w:rPr>
      <w:t xml:space="preserve"> van </w:t>
    </w:r>
    <w:r w:rsidR="004517B3" w:rsidRPr="004517B3">
      <w:rPr>
        <w:color w:val="000000" w:themeColor="text1"/>
        <w:sz w:val="14"/>
        <w:szCs w:val="14"/>
      </w:rPr>
      <w:fldChar w:fldCharType="begin"/>
    </w:r>
    <w:r w:rsidR="004517B3" w:rsidRPr="004517B3">
      <w:rPr>
        <w:color w:val="000000" w:themeColor="text1"/>
        <w:sz w:val="14"/>
        <w:szCs w:val="14"/>
      </w:rPr>
      <w:instrText>NUMPAGES \ * Arabisch \ * MERGEFORMAT</w:instrText>
    </w:r>
    <w:r w:rsidR="004517B3" w:rsidRPr="004517B3">
      <w:rPr>
        <w:color w:val="000000" w:themeColor="text1"/>
        <w:sz w:val="14"/>
        <w:szCs w:val="14"/>
      </w:rPr>
      <w:fldChar w:fldCharType="separate"/>
    </w:r>
    <w:r w:rsidR="004517B3" w:rsidRPr="004517B3">
      <w:rPr>
        <w:color w:val="000000" w:themeColor="text1"/>
        <w:sz w:val="14"/>
        <w:szCs w:val="14"/>
      </w:rPr>
      <w:t>2</w:t>
    </w:r>
    <w:r w:rsidR="004517B3" w:rsidRPr="004517B3">
      <w:rPr>
        <w:color w:val="000000" w:themeColor="text1"/>
        <w:sz w:val="14"/>
        <w:szCs w:val="14"/>
      </w:rPr>
      <w:fldChar w:fldCharType="end"/>
    </w:r>
  </w:p>
  <w:p w14:paraId="53ED5035" w14:textId="77777777" w:rsidR="005612A3" w:rsidRDefault="005612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4AA9" w14:textId="77777777" w:rsidR="00B51007" w:rsidRDefault="00B51007" w:rsidP="0088501B">
      <w:r>
        <w:separator/>
      </w:r>
    </w:p>
  </w:footnote>
  <w:footnote w:type="continuationSeparator" w:id="0">
    <w:p w14:paraId="5745120C" w14:textId="77777777" w:rsidR="00B51007" w:rsidRDefault="00B51007" w:rsidP="0088501B">
      <w:r>
        <w:continuationSeparator/>
      </w:r>
    </w:p>
  </w:footnote>
  <w:footnote w:type="continuationNotice" w:id="1">
    <w:p w14:paraId="100569E1" w14:textId="77777777" w:rsidR="00B51007" w:rsidRDefault="00B51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A466" w14:textId="77777777" w:rsidR="008F3084" w:rsidRDefault="00C17DA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C161B" wp14:editId="3578D3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10659745"/>
          <wp:effectExtent l="0" t="0" r="8890" b="8255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065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801D" w14:textId="21E24CC5" w:rsidR="005612A3" w:rsidRDefault="00B04443">
    <w:pPr>
      <w:pStyle w:val="Koptekst"/>
    </w:pPr>
    <w:r w:rsidRPr="004517B3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7749C56D" wp14:editId="3C00D93C">
              <wp:simplePos x="0" y="0"/>
              <wp:positionH relativeFrom="column">
                <wp:posOffset>4605655</wp:posOffset>
              </wp:positionH>
              <wp:positionV relativeFrom="page">
                <wp:posOffset>1647825</wp:posOffset>
              </wp:positionV>
              <wp:extent cx="1752600" cy="1495425"/>
              <wp:effectExtent l="0" t="0" r="0" b="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52600" cy="149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9659B" w14:textId="725B86A2" w:rsidR="00805C7C" w:rsidRPr="00F25339" w:rsidRDefault="00824E4E" w:rsidP="004517B3">
                          <w:pPr>
                            <w:pStyle w:val="Geenafstand"/>
                            <w:spacing w:line="276" w:lineRule="auto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25339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VOZN West</w:t>
                          </w:r>
                        </w:p>
                        <w:p w14:paraId="7D7BDF38" w14:textId="77777777" w:rsidR="004517B3" w:rsidRPr="000F14D3" w:rsidRDefault="004517B3" w:rsidP="004517B3">
                          <w:pPr>
                            <w:pStyle w:val="Geenafstand"/>
                            <w:spacing w:line="276" w:lineRule="auto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F14D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Bezoekadres</w:t>
                          </w:r>
                        </w:p>
                        <w:p w14:paraId="79A157CF" w14:textId="7F5774E4" w:rsidR="004517B3" w:rsidRDefault="00824E4E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Ha</w:t>
                          </w:r>
                          <w:r w:rsidRPr="00824E4E">
                            <w:rPr>
                              <w:sz w:val="14"/>
                              <w:szCs w:val="14"/>
                            </w:rPr>
                            <w:t>ya</w:t>
                          </w:r>
                          <w:proofErr w:type="spellEnd"/>
                          <w:r w:rsidRPr="00824E4E">
                            <w:rPr>
                              <w:sz w:val="14"/>
                              <w:szCs w:val="14"/>
                            </w:rPr>
                            <w:t xml:space="preserve"> van Somerenstraat 4-01, 5032 MK Tilburg</w:t>
                          </w:r>
                        </w:p>
                        <w:p w14:paraId="3DB28BA6" w14:textId="77777777" w:rsidR="004517B3" w:rsidRPr="000F14D3" w:rsidRDefault="004517B3" w:rsidP="004517B3">
                          <w:pPr>
                            <w:pStyle w:val="Geenafstand"/>
                            <w:spacing w:line="276" w:lineRule="auto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0F14D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Correspondentieadres</w:t>
                          </w:r>
                        </w:p>
                        <w:p w14:paraId="588D65B7" w14:textId="63F9FBC8" w:rsidR="00824E4E" w:rsidRDefault="00824E4E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Ziel 12</w:t>
                          </w:r>
                        </w:p>
                        <w:p w14:paraId="083D01F3" w14:textId="69C708BE" w:rsidR="00824E4E" w:rsidRDefault="00824E4E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4704 RS Roosendaal</w:t>
                          </w:r>
                        </w:p>
                        <w:p w14:paraId="05A42511" w14:textId="345FC175" w:rsidR="004517B3" w:rsidRPr="00F25339" w:rsidRDefault="004517B3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F25339">
                            <w:rPr>
                              <w:sz w:val="14"/>
                              <w:szCs w:val="14"/>
                            </w:rPr>
                            <w:t xml:space="preserve">Postbus </w:t>
                          </w:r>
                          <w:r w:rsidR="00B04443" w:rsidRPr="00F25339">
                            <w:rPr>
                              <w:sz w:val="14"/>
                              <w:szCs w:val="14"/>
                            </w:rPr>
                            <w:t>1352</w:t>
                          </w:r>
                        </w:p>
                        <w:p w14:paraId="052EB4C7" w14:textId="77777777" w:rsidR="004517B3" w:rsidRPr="00F25339" w:rsidRDefault="00B04443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F25339">
                            <w:rPr>
                              <w:sz w:val="14"/>
                              <w:szCs w:val="14"/>
                            </w:rPr>
                            <w:t>4700 BJ Roosendaal</w:t>
                          </w:r>
                        </w:p>
                        <w:p w14:paraId="20A24AFC" w14:textId="022892F2" w:rsidR="004517B3" w:rsidRPr="00F25339" w:rsidRDefault="004517B3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D236204" w14:textId="5DD11BD8" w:rsidR="004517B3" w:rsidRPr="00F25339" w:rsidRDefault="00824E4E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F25339">
                            <w:rPr>
                              <w:sz w:val="14"/>
                              <w:szCs w:val="14"/>
                            </w:rPr>
                            <w:t>VOZN West</w:t>
                          </w:r>
                          <w:r w:rsidR="004517B3" w:rsidRPr="00F25339">
                            <w:rPr>
                              <w:sz w:val="14"/>
                              <w:szCs w:val="14"/>
                            </w:rPr>
                            <w:t>@kws.nl</w:t>
                          </w:r>
                        </w:p>
                        <w:p w14:paraId="2173FD56" w14:textId="77777777" w:rsidR="004517B3" w:rsidRPr="00F25339" w:rsidRDefault="00B676BD" w:rsidP="004517B3">
                          <w:pPr>
                            <w:pStyle w:val="Geenafstand"/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F25339">
                            <w:rPr>
                              <w:sz w:val="14"/>
                              <w:szCs w:val="14"/>
                            </w:rPr>
                            <w:t>www.</w:t>
                          </w:r>
                          <w:r w:rsidR="00E83EF0" w:rsidRPr="00F25339">
                            <w:rPr>
                              <w:sz w:val="14"/>
                              <w:szCs w:val="14"/>
                            </w:rPr>
                            <w:t>kws</w:t>
                          </w:r>
                          <w:r w:rsidRPr="00F25339">
                            <w:rPr>
                              <w:sz w:val="14"/>
                              <w:szCs w:val="14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9C56D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0" type="#_x0000_t202" style="position:absolute;margin-left:362.65pt;margin-top:129.75pt;width:138pt;height:117.7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" filled="f" stroked="f">
              <v:textbox>
                <w:txbxContent>
                  <w:p w14:paraId="62B9659B" w14:textId="725B86A2" w:rsidR="00805C7C" w:rsidRPr="00F25339" w:rsidRDefault="00824E4E" w:rsidP="004517B3">
                    <w:pPr>
                      <w:pStyle w:val="Geenafstand"/>
                      <w:spacing w:line="276" w:lineRule="auto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F25339">
                      <w:rPr>
                        <w:b/>
                        <w:bCs/>
                        <w:sz w:val="14"/>
                        <w:szCs w:val="14"/>
                      </w:rPr>
                      <w:t>VOZN West</w:t>
                    </w:r>
                  </w:p>
                  <w:p w14:paraId="7D7BDF38" w14:textId="77777777" w:rsidR="004517B3" w:rsidRPr="000F14D3" w:rsidRDefault="004517B3" w:rsidP="004517B3">
                    <w:pPr>
                      <w:pStyle w:val="Geenafstand"/>
                      <w:spacing w:line="276" w:lineRule="auto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0F14D3">
                      <w:rPr>
                        <w:b/>
                        <w:bCs/>
                        <w:sz w:val="14"/>
                        <w:szCs w:val="14"/>
                      </w:rPr>
                      <w:t>Bezoekadres</w:t>
                    </w:r>
                  </w:p>
                  <w:p w14:paraId="79A157CF" w14:textId="7F5774E4" w:rsidR="004517B3" w:rsidRDefault="00824E4E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sz w:val="14"/>
                        <w:szCs w:val="14"/>
                      </w:rPr>
                      <w:t>Ha</w:t>
                    </w:r>
                    <w:r w:rsidRPr="00824E4E">
                      <w:rPr>
                        <w:sz w:val="14"/>
                        <w:szCs w:val="14"/>
                      </w:rPr>
                      <w:t>ya</w:t>
                    </w:r>
                    <w:proofErr w:type="spellEnd"/>
                    <w:r w:rsidRPr="00824E4E">
                      <w:rPr>
                        <w:sz w:val="14"/>
                        <w:szCs w:val="14"/>
                      </w:rPr>
                      <w:t xml:space="preserve"> van Somerenstraat 4-01, 5032 MK Tilburg</w:t>
                    </w:r>
                  </w:p>
                  <w:p w14:paraId="3DB28BA6" w14:textId="77777777" w:rsidR="004517B3" w:rsidRPr="000F14D3" w:rsidRDefault="004517B3" w:rsidP="004517B3">
                    <w:pPr>
                      <w:pStyle w:val="Geenafstand"/>
                      <w:spacing w:line="276" w:lineRule="auto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0F14D3">
                      <w:rPr>
                        <w:b/>
                        <w:bCs/>
                        <w:sz w:val="14"/>
                        <w:szCs w:val="14"/>
                      </w:rPr>
                      <w:t>Correspondentieadres</w:t>
                    </w:r>
                  </w:p>
                  <w:p w14:paraId="588D65B7" w14:textId="63F9FBC8" w:rsidR="00824E4E" w:rsidRDefault="00824E4E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Ziel 12</w:t>
                    </w:r>
                  </w:p>
                  <w:p w14:paraId="083D01F3" w14:textId="69C708BE" w:rsidR="00824E4E" w:rsidRDefault="00824E4E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4704 RS Roosendaal</w:t>
                    </w:r>
                  </w:p>
                  <w:p w14:paraId="05A42511" w14:textId="345FC175" w:rsidR="004517B3" w:rsidRPr="00F25339" w:rsidRDefault="004517B3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 w:rsidRPr="00F25339">
                      <w:rPr>
                        <w:sz w:val="14"/>
                        <w:szCs w:val="14"/>
                      </w:rPr>
                      <w:t xml:space="preserve">Postbus </w:t>
                    </w:r>
                    <w:r w:rsidR="00B04443" w:rsidRPr="00F25339">
                      <w:rPr>
                        <w:sz w:val="14"/>
                        <w:szCs w:val="14"/>
                      </w:rPr>
                      <w:t>1352</w:t>
                    </w:r>
                  </w:p>
                  <w:p w14:paraId="052EB4C7" w14:textId="77777777" w:rsidR="004517B3" w:rsidRPr="00F25339" w:rsidRDefault="00B04443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 w:rsidRPr="00F25339">
                      <w:rPr>
                        <w:sz w:val="14"/>
                        <w:szCs w:val="14"/>
                      </w:rPr>
                      <w:t>4700 BJ Roosendaal</w:t>
                    </w:r>
                  </w:p>
                  <w:p w14:paraId="20A24AFC" w14:textId="022892F2" w:rsidR="004517B3" w:rsidRPr="00F25339" w:rsidRDefault="004517B3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</w:p>
                  <w:p w14:paraId="0D236204" w14:textId="5DD11BD8" w:rsidR="004517B3" w:rsidRPr="00F25339" w:rsidRDefault="00824E4E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 w:rsidRPr="00F25339">
                      <w:rPr>
                        <w:sz w:val="14"/>
                        <w:szCs w:val="14"/>
                      </w:rPr>
                      <w:t>VOZN West</w:t>
                    </w:r>
                    <w:r w:rsidR="004517B3" w:rsidRPr="00F25339">
                      <w:rPr>
                        <w:sz w:val="14"/>
                        <w:szCs w:val="14"/>
                      </w:rPr>
                      <w:t>@kws.nl</w:t>
                    </w:r>
                  </w:p>
                  <w:p w14:paraId="2173FD56" w14:textId="77777777" w:rsidR="004517B3" w:rsidRPr="00F25339" w:rsidRDefault="00B676BD" w:rsidP="004517B3">
                    <w:pPr>
                      <w:pStyle w:val="Geenafstand"/>
                      <w:spacing w:line="276" w:lineRule="auto"/>
                      <w:rPr>
                        <w:sz w:val="14"/>
                        <w:szCs w:val="14"/>
                      </w:rPr>
                    </w:pPr>
                    <w:r w:rsidRPr="00F25339">
                      <w:rPr>
                        <w:sz w:val="14"/>
                        <w:szCs w:val="14"/>
                      </w:rPr>
                      <w:t>www.</w:t>
                    </w:r>
                    <w:r w:rsidR="00E83EF0" w:rsidRPr="00F25339">
                      <w:rPr>
                        <w:sz w:val="14"/>
                        <w:szCs w:val="14"/>
                      </w:rPr>
                      <w:t>kws</w:t>
                    </w:r>
                    <w:r w:rsidRPr="00F25339">
                      <w:rPr>
                        <w:sz w:val="14"/>
                        <w:szCs w:val="14"/>
                      </w:rPr>
                      <w:t>.nl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21199" w:rsidRPr="004517B3">
      <w:rPr>
        <w:noProof/>
      </w:rPr>
      <w:drawing>
        <wp:anchor distT="0" distB="0" distL="114300" distR="114300" simplePos="0" relativeHeight="251658241" behindDoc="1" locked="0" layoutInCell="1" allowOverlap="1" wp14:anchorId="3CAD8829" wp14:editId="1F2BF2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960" cy="10659745"/>
          <wp:effectExtent l="0" t="0" r="8890" b="8255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065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969B0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AF65DC"/>
    <w:multiLevelType w:val="hybridMultilevel"/>
    <w:tmpl w:val="EB1C3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75416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7" w15:restartNumberingAfterBreak="0">
    <w:nsid w:val="0E0C0511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8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9" w15:restartNumberingAfterBreak="0">
    <w:nsid w:val="13B7084C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0" w15:restartNumberingAfterBreak="0">
    <w:nsid w:val="13EE45F0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8F11E40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29C703B3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5" w15:restartNumberingAfterBreak="0">
    <w:nsid w:val="29F13A81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6" w15:restartNumberingAfterBreak="0">
    <w:nsid w:val="2EBD551E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7" w15:restartNumberingAfterBreak="0">
    <w:nsid w:val="311653D5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C87428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9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3A7270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1" w15:restartNumberingAfterBreak="0">
    <w:nsid w:val="3C084430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2" w15:restartNumberingAfterBreak="0">
    <w:nsid w:val="3DA225D4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021C9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44151CC2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6" w15:restartNumberingAfterBreak="0">
    <w:nsid w:val="48AF344A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7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4F12332C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4F8904A4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1" w15:restartNumberingAfterBreak="0">
    <w:nsid w:val="553C246C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2" w15:restartNumberingAfterBreak="0">
    <w:nsid w:val="58F611C2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3" w15:restartNumberingAfterBreak="0">
    <w:nsid w:val="5CCF326E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4" w15:restartNumberingAfterBreak="0">
    <w:nsid w:val="5DC92721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5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6010B"/>
    <w:multiLevelType w:val="hybridMultilevel"/>
    <w:tmpl w:val="64F0D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96BB5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8" w15:restartNumberingAfterBreak="0">
    <w:nsid w:val="6B643C85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39" w15:restartNumberingAfterBreak="0">
    <w:nsid w:val="6E80797C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0" w15:restartNumberingAfterBreak="0">
    <w:nsid w:val="701474E6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1" w15:restartNumberingAfterBreak="0">
    <w:nsid w:val="73B35C72"/>
    <w:multiLevelType w:val="multilevel"/>
    <w:tmpl w:val="6A8E5BD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2" w15:restartNumberingAfterBreak="0">
    <w:nsid w:val="7A6D74D5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3" w15:restartNumberingAfterBreak="0">
    <w:nsid w:val="7D696CBE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4" w15:restartNumberingAfterBreak="0">
    <w:nsid w:val="7EC22515"/>
    <w:multiLevelType w:val="multilevel"/>
    <w:tmpl w:val="0696265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num w:numId="1" w16cid:durableId="944457657">
    <w:abstractNumId w:val="8"/>
  </w:num>
  <w:num w:numId="2" w16cid:durableId="911356151">
    <w:abstractNumId w:val="15"/>
  </w:num>
  <w:num w:numId="3" w16cid:durableId="1315181564">
    <w:abstractNumId w:val="26"/>
  </w:num>
  <w:num w:numId="4" w16cid:durableId="576403099">
    <w:abstractNumId w:val="41"/>
  </w:num>
  <w:num w:numId="5" w16cid:durableId="1772507884">
    <w:abstractNumId w:val="10"/>
  </w:num>
  <w:num w:numId="6" w16cid:durableId="1056515935">
    <w:abstractNumId w:val="39"/>
  </w:num>
  <w:num w:numId="7" w16cid:durableId="1474521092">
    <w:abstractNumId w:val="2"/>
  </w:num>
  <w:num w:numId="8" w16cid:durableId="1329408515">
    <w:abstractNumId w:val="1"/>
  </w:num>
  <w:num w:numId="9" w16cid:durableId="259719637">
    <w:abstractNumId w:val="0"/>
  </w:num>
  <w:num w:numId="10" w16cid:durableId="189221038">
    <w:abstractNumId w:val="9"/>
  </w:num>
  <w:num w:numId="11" w16cid:durableId="245922659">
    <w:abstractNumId w:val="6"/>
  </w:num>
  <w:num w:numId="12" w16cid:durableId="1710107599">
    <w:abstractNumId w:val="6"/>
  </w:num>
  <w:num w:numId="13" w16cid:durableId="545524985">
    <w:abstractNumId w:val="35"/>
  </w:num>
  <w:num w:numId="14" w16cid:durableId="1081221624">
    <w:abstractNumId w:val="21"/>
  </w:num>
  <w:num w:numId="15" w16cid:durableId="1689916089">
    <w:abstractNumId w:val="13"/>
  </w:num>
  <w:num w:numId="16" w16cid:durableId="1448546467">
    <w:abstractNumId w:val="23"/>
  </w:num>
  <w:num w:numId="17" w16cid:durableId="528881536">
    <w:abstractNumId w:val="42"/>
  </w:num>
  <w:num w:numId="18" w16cid:durableId="1967196554">
    <w:abstractNumId w:val="33"/>
  </w:num>
  <w:num w:numId="19" w16cid:durableId="487215271">
    <w:abstractNumId w:val="14"/>
  </w:num>
  <w:num w:numId="20" w16cid:durableId="74328689">
    <w:abstractNumId w:val="38"/>
  </w:num>
  <w:num w:numId="21" w16cid:durableId="1166282515">
    <w:abstractNumId w:val="31"/>
  </w:num>
  <w:num w:numId="22" w16cid:durableId="1523205109">
    <w:abstractNumId w:val="34"/>
  </w:num>
  <w:num w:numId="23" w16cid:durableId="2073428465">
    <w:abstractNumId w:val="17"/>
  </w:num>
  <w:num w:numId="24" w16cid:durableId="1556626121">
    <w:abstractNumId w:val="28"/>
  </w:num>
  <w:num w:numId="25" w16cid:durableId="928733479">
    <w:abstractNumId w:val="27"/>
  </w:num>
  <w:num w:numId="26" w16cid:durableId="1142890079">
    <w:abstractNumId w:val="4"/>
  </w:num>
  <w:num w:numId="27" w16cid:durableId="1419642989">
    <w:abstractNumId w:val="12"/>
  </w:num>
  <w:num w:numId="28" w16cid:durableId="2013951516">
    <w:abstractNumId w:val="19"/>
  </w:num>
  <w:num w:numId="29" w16cid:durableId="1778521075">
    <w:abstractNumId w:val="20"/>
  </w:num>
  <w:num w:numId="30" w16cid:durableId="569463509">
    <w:abstractNumId w:val="5"/>
  </w:num>
  <w:num w:numId="31" w16cid:durableId="20527312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4E"/>
    <w:rsid w:val="00021DE2"/>
    <w:rsid w:val="00036C2A"/>
    <w:rsid w:val="00040CD4"/>
    <w:rsid w:val="00044A4D"/>
    <w:rsid w:val="0004687A"/>
    <w:rsid w:val="000530D2"/>
    <w:rsid w:val="00053747"/>
    <w:rsid w:val="000564B1"/>
    <w:rsid w:val="00064634"/>
    <w:rsid w:val="000750C1"/>
    <w:rsid w:val="0007587F"/>
    <w:rsid w:val="00082297"/>
    <w:rsid w:val="00082F4C"/>
    <w:rsid w:val="000851DA"/>
    <w:rsid w:val="00087006"/>
    <w:rsid w:val="000A0A8A"/>
    <w:rsid w:val="000E1F3B"/>
    <w:rsid w:val="000E4A65"/>
    <w:rsid w:val="000E4C0B"/>
    <w:rsid w:val="000F14D3"/>
    <w:rsid w:val="000F616F"/>
    <w:rsid w:val="001356EC"/>
    <w:rsid w:val="001656FF"/>
    <w:rsid w:val="0018270F"/>
    <w:rsid w:val="00182AD5"/>
    <w:rsid w:val="00182EBF"/>
    <w:rsid w:val="001915A5"/>
    <w:rsid w:val="00192684"/>
    <w:rsid w:val="001B28DE"/>
    <w:rsid w:val="001D3326"/>
    <w:rsid w:val="001D3EDB"/>
    <w:rsid w:val="001D6F03"/>
    <w:rsid w:val="001E04EA"/>
    <w:rsid w:val="001E3C5F"/>
    <w:rsid w:val="001F163B"/>
    <w:rsid w:val="00200369"/>
    <w:rsid w:val="002105C5"/>
    <w:rsid w:val="00227EE2"/>
    <w:rsid w:val="002407B4"/>
    <w:rsid w:val="00241548"/>
    <w:rsid w:val="00242045"/>
    <w:rsid w:val="0024280C"/>
    <w:rsid w:val="00245D62"/>
    <w:rsid w:val="00251064"/>
    <w:rsid w:val="00264F20"/>
    <w:rsid w:val="00293511"/>
    <w:rsid w:val="00296FDB"/>
    <w:rsid w:val="002A620A"/>
    <w:rsid w:val="002A6578"/>
    <w:rsid w:val="002B1092"/>
    <w:rsid w:val="002C0146"/>
    <w:rsid w:val="002C3931"/>
    <w:rsid w:val="002D6310"/>
    <w:rsid w:val="002E0FD2"/>
    <w:rsid w:val="00351860"/>
    <w:rsid w:val="00352BC6"/>
    <w:rsid w:val="00353B09"/>
    <w:rsid w:val="00384B90"/>
    <w:rsid w:val="0038549E"/>
    <w:rsid w:val="00385823"/>
    <w:rsid w:val="0039585F"/>
    <w:rsid w:val="003C37DB"/>
    <w:rsid w:val="003C4BF2"/>
    <w:rsid w:val="003C5230"/>
    <w:rsid w:val="003C663A"/>
    <w:rsid w:val="003D1E83"/>
    <w:rsid w:val="003E16EC"/>
    <w:rsid w:val="003E23A6"/>
    <w:rsid w:val="003F2BFC"/>
    <w:rsid w:val="0040142D"/>
    <w:rsid w:val="0040571B"/>
    <w:rsid w:val="00413A74"/>
    <w:rsid w:val="00425C43"/>
    <w:rsid w:val="00431C6C"/>
    <w:rsid w:val="004351CF"/>
    <w:rsid w:val="00450447"/>
    <w:rsid w:val="004517B3"/>
    <w:rsid w:val="004544F0"/>
    <w:rsid w:val="00463DE4"/>
    <w:rsid w:val="00467EC8"/>
    <w:rsid w:val="004A5C2B"/>
    <w:rsid w:val="004B0EA1"/>
    <w:rsid w:val="004D2A62"/>
    <w:rsid w:val="004D766D"/>
    <w:rsid w:val="005039E9"/>
    <w:rsid w:val="00510F90"/>
    <w:rsid w:val="00516D7B"/>
    <w:rsid w:val="00541286"/>
    <w:rsid w:val="00542005"/>
    <w:rsid w:val="00551D97"/>
    <w:rsid w:val="005612A3"/>
    <w:rsid w:val="005646BD"/>
    <w:rsid w:val="005821FE"/>
    <w:rsid w:val="00587138"/>
    <w:rsid w:val="005A05BE"/>
    <w:rsid w:val="005A4FBE"/>
    <w:rsid w:val="005A7034"/>
    <w:rsid w:val="005B7920"/>
    <w:rsid w:val="005B7BB5"/>
    <w:rsid w:val="005C6C29"/>
    <w:rsid w:val="005D2290"/>
    <w:rsid w:val="005D2CF1"/>
    <w:rsid w:val="005E046F"/>
    <w:rsid w:val="005E3FA8"/>
    <w:rsid w:val="005E6F83"/>
    <w:rsid w:val="005F6716"/>
    <w:rsid w:val="006006F5"/>
    <w:rsid w:val="0061577D"/>
    <w:rsid w:val="00625F9B"/>
    <w:rsid w:val="006304D6"/>
    <w:rsid w:val="00631203"/>
    <w:rsid w:val="00635E2A"/>
    <w:rsid w:val="00643FE9"/>
    <w:rsid w:val="00651E10"/>
    <w:rsid w:val="00652EFC"/>
    <w:rsid w:val="00662677"/>
    <w:rsid w:val="006716BF"/>
    <w:rsid w:val="0069338F"/>
    <w:rsid w:val="0069534B"/>
    <w:rsid w:val="006A2F28"/>
    <w:rsid w:val="006C033E"/>
    <w:rsid w:val="006C433C"/>
    <w:rsid w:val="006D2E66"/>
    <w:rsid w:val="006D41E5"/>
    <w:rsid w:val="006E0248"/>
    <w:rsid w:val="006E0F59"/>
    <w:rsid w:val="006E3C2F"/>
    <w:rsid w:val="006F42D7"/>
    <w:rsid w:val="00727317"/>
    <w:rsid w:val="00731E55"/>
    <w:rsid w:val="00734655"/>
    <w:rsid w:val="0073653F"/>
    <w:rsid w:val="007414AB"/>
    <w:rsid w:val="00741E3D"/>
    <w:rsid w:val="00746770"/>
    <w:rsid w:val="00750CAA"/>
    <w:rsid w:val="00756771"/>
    <w:rsid w:val="00766A65"/>
    <w:rsid w:val="007700F1"/>
    <w:rsid w:val="00797C22"/>
    <w:rsid w:val="007D6ED2"/>
    <w:rsid w:val="007E7063"/>
    <w:rsid w:val="007F4AEA"/>
    <w:rsid w:val="007F7331"/>
    <w:rsid w:val="00805C7C"/>
    <w:rsid w:val="00822035"/>
    <w:rsid w:val="00824E4E"/>
    <w:rsid w:val="008575BF"/>
    <w:rsid w:val="008624A0"/>
    <w:rsid w:val="00881184"/>
    <w:rsid w:val="00884A75"/>
    <w:rsid w:val="0088501B"/>
    <w:rsid w:val="00886453"/>
    <w:rsid w:val="008902F2"/>
    <w:rsid w:val="008A53EB"/>
    <w:rsid w:val="008B3C47"/>
    <w:rsid w:val="008D17AC"/>
    <w:rsid w:val="008E3581"/>
    <w:rsid w:val="008F2DB3"/>
    <w:rsid w:val="008F3084"/>
    <w:rsid w:val="008F51F6"/>
    <w:rsid w:val="009048F7"/>
    <w:rsid w:val="00905289"/>
    <w:rsid w:val="00912D56"/>
    <w:rsid w:val="0091548C"/>
    <w:rsid w:val="00942EB0"/>
    <w:rsid w:val="00943F42"/>
    <w:rsid w:val="009607B9"/>
    <w:rsid w:val="00960D1E"/>
    <w:rsid w:val="00995CCD"/>
    <w:rsid w:val="009A2FE9"/>
    <w:rsid w:val="009A48E7"/>
    <w:rsid w:val="009B4E72"/>
    <w:rsid w:val="009C3B98"/>
    <w:rsid w:val="009C5B3B"/>
    <w:rsid w:val="009C5CF5"/>
    <w:rsid w:val="009C7321"/>
    <w:rsid w:val="009D2168"/>
    <w:rsid w:val="009D77EF"/>
    <w:rsid w:val="009F5039"/>
    <w:rsid w:val="00A06104"/>
    <w:rsid w:val="00A15BEA"/>
    <w:rsid w:val="00A32591"/>
    <w:rsid w:val="00A349EB"/>
    <w:rsid w:val="00A35A79"/>
    <w:rsid w:val="00A41818"/>
    <w:rsid w:val="00A47F2F"/>
    <w:rsid w:val="00A510A0"/>
    <w:rsid w:val="00A54B68"/>
    <w:rsid w:val="00A5643D"/>
    <w:rsid w:val="00A64BC3"/>
    <w:rsid w:val="00A64E29"/>
    <w:rsid w:val="00A74F7A"/>
    <w:rsid w:val="00A77ABF"/>
    <w:rsid w:val="00A863E9"/>
    <w:rsid w:val="00A87F34"/>
    <w:rsid w:val="00A91DFE"/>
    <w:rsid w:val="00AA0E5A"/>
    <w:rsid w:val="00AB31D0"/>
    <w:rsid w:val="00AB62EA"/>
    <w:rsid w:val="00AD503D"/>
    <w:rsid w:val="00AE380B"/>
    <w:rsid w:val="00AF1E90"/>
    <w:rsid w:val="00B022C4"/>
    <w:rsid w:val="00B04443"/>
    <w:rsid w:val="00B16074"/>
    <w:rsid w:val="00B33B70"/>
    <w:rsid w:val="00B33E80"/>
    <w:rsid w:val="00B363E2"/>
    <w:rsid w:val="00B51007"/>
    <w:rsid w:val="00B559E9"/>
    <w:rsid w:val="00B676BD"/>
    <w:rsid w:val="00B71717"/>
    <w:rsid w:val="00B72222"/>
    <w:rsid w:val="00B73D9B"/>
    <w:rsid w:val="00B740FF"/>
    <w:rsid w:val="00B7620E"/>
    <w:rsid w:val="00B80650"/>
    <w:rsid w:val="00B91CC7"/>
    <w:rsid w:val="00BA0610"/>
    <w:rsid w:val="00BA08AC"/>
    <w:rsid w:val="00BB03C8"/>
    <w:rsid w:val="00BD76B6"/>
    <w:rsid w:val="00BE015A"/>
    <w:rsid w:val="00BE4142"/>
    <w:rsid w:val="00BF4D91"/>
    <w:rsid w:val="00C17DA6"/>
    <w:rsid w:val="00C20182"/>
    <w:rsid w:val="00C334EC"/>
    <w:rsid w:val="00C35530"/>
    <w:rsid w:val="00C36FAA"/>
    <w:rsid w:val="00C404B8"/>
    <w:rsid w:val="00C5450E"/>
    <w:rsid w:val="00C5620A"/>
    <w:rsid w:val="00C9076C"/>
    <w:rsid w:val="00CA55CC"/>
    <w:rsid w:val="00CA76C5"/>
    <w:rsid w:val="00CB36E1"/>
    <w:rsid w:val="00CB64EE"/>
    <w:rsid w:val="00CC0ABE"/>
    <w:rsid w:val="00CC282E"/>
    <w:rsid w:val="00CE68FC"/>
    <w:rsid w:val="00D0234B"/>
    <w:rsid w:val="00D232B8"/>
    <w:rsid w:val="00D25FFE"/>
    <w:rsid w:val="00D34DC4"/>
    <w:rsid w:val="00D40903"/>
    <w:rsid w:val="00D55CEA"/>
    <w:rsid w:val="00D61D18"/>
    <w:rsid w:val="00D63F6E"/>
    <w:rsid w:val="00DA303A"/>
    <w:rsid w:val="00DA3555"/>
    <w:rsid w:val="00DC3EEE"/>
    <w:rsid w:val="00DD0D10"/>
    <w:rsid w:val="00DE3196"/>
    <w:rsid w:val="00E23091"/>
    <w:rsid w:val="00E24A59"/>
    <w:rsid w:val="00E24D8B"/>
    <w:rsid w:val="00E306D9"/>
    <w:rsid w:val="00E40F1B"/>
    <w:rsid w:val="00E411D1"/>
    <w:rsid w:val="00E57DE0"/>
    <w:rsid w:val="00E636B7"/>
    <w:rsid w:val="00E63FDD"/>
    <w:rsid w:val="00E6787C"/>
    <w:rsid w:val="00E805BE"/>
    <w:rsid w:val="00E81525"/>
    <w:rsid w:val="00E83EF0"/>
    <w:rsid w:val="00E9564C"/>
    <w:rsid w:val="00EB0B89"/>
    <w:rsid w:val="00EC1C66"/>
    <w:rsid w:val="00EC65E3"/>
    <w:rsid w:val="00ED0EAA"/>
    <w:rsid w:val="00ED66A3"/>
    <w:rsid w:val="00ED7AB9"/>
    <w:rsid w:val="00EE2DB7"/>
    <w:rsid w:val="00EE5BBE"/>
    <w:rsid w:val="00EF12A5"/>
    <w:rsid w:val="00EF5080"/>
    <w:rsid w:val="00EF6470"/>
    <w:rsid w:val="00F16E6C"/>
    <w:rsid w:val="00F207D5"/>
    <w:rsid w:val="00F21199"/>
    <w:rsid w:val="00F25339"/>
    <w:rsid w:val="00F32D8E"/>
    <w:rsid w:val="00F339DF"/>
    <w:rsid w:val="00F36B5B"/>
    <w:rsid w:val="00F37754"/>
    <w:rsid w:val="00F5007E"/>
    <w:rsid w:val="00F55FB0"/>
    <w:rsid w:val="00F64375"/>
    <w:rsid w:val="00F65492"/>
    <w:rsid w:val="00F82135"/>
    <w:rsid w:val="00F854C2"/>
    <w:rsid w:val="00F9039A"/>
    <w:rsid w:val="00FA2063"/>
    <w:rsid w:val="00FB0705"/>
    <w:rsid w:val="00FB7D10"/>
    <w:rsid w:val="00FC2BA1"/>
    <w:rsid w:val="00FC7E31"/>
    <w:rsid w:val="00FD2F1B"/>
    <w:rsid w:val="00FD4CF8"/>
    <w:rsid w:val="00FD5BBE"/>
    <w:rsid w:val="00FE24CE"/>
    <w:rsid w:val="00FE6B8F"/>
    <w:rsid w:val="00FE79E3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93C"/>
  <w15:docId w15:val="{1FC304AA-B14F-437D-A13B-254CBD31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4D3"/>
    <w:pPr>
      <w:spacing w:line="276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25FFE"/>
    <w:pPr>
      <w:keepNext/>
      <w:keepLines/>
      <w:spacing w:before="240" w:after="0"/>
      <w:outlineLvl w:val="0"/>
    </w:pPr>
    <w:rPr>
      <w:rFonts w:eastAsiaTheme="majorEastAsia" w:cstheme="majorBidi"/>
      <w:color w:val="497CAB"/>
      <w:sz w:val="60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5FFE"/>
    <w:pPr>
      <w:keepNext/>
      <w:keepLines/>
      <w:spacing w:before="40" w:after="0"/>
      <w:outlineLvl w:val="1"/>
    </w:pPr>
    <w:rPr>
      <w:rFonts w:eastAsiaTheme="majorEastAsia" w:cstheme="majorBidi"/>
      <w:color w:val="497CAB"/>
      <w:sz w:val="26"/>
      <w:szCs w:val="26"/>
    </w:rPr>
  </w:style>
  <w:style w:type="paragraph" w:styleId="Kop3">
    <w:name w:val="heading 3"/>
    <w:basedOn w:val="Standaard"/>
    <w:next w:val="Standaard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D55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22C4"/>
    <w:rPr>
      <w:rFonts w:ascii="Arial" w:eastAsiaTheme="majorEastAsia" w:hAnsi="Arial" w:cstheme="majorBidi"/>
      <w:color w:val="497CAB"/>
      <w:sz w:val="60"/>
      <w:szCs w:val="32"/>
    </w:rPr>
  </w:style>
  <w:style w:type="paragraph" w:styleId="Geenafstand">
    <w:name w:val="No Spacing"/>
    <w:uiPriority w:val="1"/>
    <w:qFormat/>
    <w:rsid w:val="00FD2F1B"/>
    <w:pPr>
      <w:spacing w:after="0" w:line="240" w:lineRule="auto"/>
    </w:pPr>
    <w:rPr>
      <w:rFonts w:ascii="Arial" w:hAnsi="Arial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Arial" w:eastAsiaTheme="majorEastAsia" w:hAnsi="Arial" w:cstheme="majorBidi"/>
      <w:color w:val="497CAB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36FAA"/>
    <w:pPr>
      <w:pBdr>
        <w:bottom w:val="single" w:sz="8" w:space="4" w:color="497CAB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D2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Arial" w:hAnsi="Arial"/>
    </w:rPr>
  </w:style>
  <w:style w:type="table" w:styleId="Tabelraster">
    <w:name w:val="Table Grid"/>
    <w:basedOn w:val="Standaardtabel"/>
    <w:uiPriority w:val="39"/>
    <w:rsid w:val="0046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497CAB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497CAB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AB9"/>
    <w:pPr>
      <w:pBdr>
        <w:bottom w:val="single" w:sz="4" w:space="4" w:color="497CAB" w:themeColor="accent1"/>
      </w:pBdr>
      <w:spacing w:before="200" w:after="280"/>
      <w:ind w:left="936" w:right="936"/>
    </w:pPr>
    <w:rPr>
      <w:b/>
      <w:bCs/>
      <w:i/>
      <w:iCs/>
      <w:color w:val="497CAB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497CAB" w:themeColor="accent1"/>
    </w:rPr>
  </w:style>
  <w:style w:type="character" w:styleId="Intensieveverwijzing">
    <w:name w:val="Intense Reference"/>
    <w:basedOn w:val="Standaardalinea-lettertype"/>
    <w:uiPriority w:val="32"/>
    <w:qFormat/>
    <w:rsid w:val="00ED7AB9"/>
    <w:rPr>
      <w:b/>
      <w:bCs/>
      <w:smallCaps/>
      <w:color w:val="ED7D31" w:themeColor="accent2"/>
      <w:spacing w:val="5"/>
      <w:u w:val="single"/>
    </w:rPr>
  </w:style>
  <w:style w:type="character" w:styleId="Hyperlink">
    <w:name w:val="Hyperlink"/>
    <w:basedOn w:val="Standaardalinea-lettertype"/>
    <w:uiPriority w:val="99"/>
    <w:unhideWhenUsed/>
    <w:rsid w:val="0018270F"/>
    <w:rPr>
      <w:color w:val="3E6A92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351CF"/>
    <w:rPr>
      <w:color w:val="808080"/>
    </w:rPr>
  </w:style>
  <w:style w:type="paragraph" w:customStyle="1" w:styleId="bodyPR">
    <w:name w:val="body PR"/>
    <w:basedOn w:val="Basisalinea"/>
    <w:link w:val="bodyPRChar"/>
    <w:rsid w:val="005612A3"/>
    <w:rPr>
      <w:rFonts w:ascii="Arial" w:hAnsi="Arial" w:cs="Arial"/>
      <w:sz w:val="14"/>
      <w:szCs w:val="14"/>
    </w:rPr>
  </w:style>
  <w:style w:type="character" w:customStyle="1" w:styleId="bodyPRChar">
    <w:name w:val="body PR Char"/>
    <w:link w:val="bodyPR"/>
    <w:rsid w:val="005612A3"/>
    <w:rPr>
      <w:rFonts w:ascii="Arial" w:eastAsia="Calibri" w:hAnsi="Arial" w:cs="Arial"/>
      <w:color w:val="000000"/>
      <w:sz w:val="14"/>
      <w:szCs w:val="14"/>
      <w:lang w:val="en-GB"/>
    </w:rPr>
  </w:style>
  <w:style w:type="paragraph" w:customStyle="1" w:styleId="Basisalinea">
    <w:name w:val="[Basisalinea]"/>
    <w:basedOn w:val="Standaard"/>
    <w:uiPriority w:val="99"/>
    <w:rsid w:val="005612A3"/>
    <w:pPr>
      <w:tabs>
        <w:tab w:val="left" w:pos="757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lang w:val="en-GB"/>
    </w:rPr>
  </w:style>
  <w:style w:type="paragraph" w:customStyle="1" w:styleId="BodyBold">
    <w:name w:val="Body Bold"/>
    <w:basedOn w:val="bodyPR"/>
    <w:link w:val="BodyBoldChar"/>
    <w:rsid w:val="005612A3"/>
    <w:rPr>
      <w:b/>
      <w:bCs/>
    </w:rPr>
  </w:style>
  <w:style w:type="character" w:customStyle="1" w:styleId="BodyBoldChar">
    <w:name w:val="Body Bold Char"/>
    <w:basedOn w:val="bodyPRChar"/>
    <w:link w:val="BodyBold"/>
    <w:rsid w:val="005612A3"/>
    <w:rPr>
      <w:rFonts w:ascii="Arial" w:eastAsia="Calibri" w:hAnsi="Arial" w:cs="Arial"/>
      <w:b/>
      <w:bCs/>
      <w:color w:val="000000"/>
      <w:sz w:val="14"/>
      <w:szCs w:val="14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0A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0A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0A8A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0A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0A8A"/>
    <w:rPr>
      <w:rFonts w:ascii="Arial" w:hAnsi="Arial"/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35E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graaf\OneDrive%20-%20Infrastructuur%20Nederland\Onderhoud%20Zuid\3.%20Projectinrichting\4.Informatiebeheer\Documenten\Template%20KWS%20ROO%20SAS%20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BA0D1BDF5B4658A2F660BDA1E38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A0B58-D2D5-491B-9BD8-5B421383DB4A}"/>
      </w:docPartPr>
      <w:docPartBody>
        <w:p w:rsidR="00822503" w:rsidRDefault="00822503">
          <w:pPr>
            <w:pStyle w:val="16BA0D1BDF5B4658A2F660BDA1E38265"/>
          </w:pPr>
          <w:r w:rsidRPr="00B27B3E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2"/>
    <w:rsid w:val="00172A42"/>
    <w:rsid w:val="001E400A"/>
    <w:rsid w:val="00353B09"/>
    <w:rsid w:val="003C663A"/>
    <w:rsid w:val="00425C43"/>
    <w:rsid w:val="00476966"/>
    <w:rsid w:val="004A5C2B"/>
    <w:rsid w:val="00581F90"/>
    <w:rsid w:val="005A05BE"/>
    <w:rsid w:val="006304D6"/>
    <w:rsid w:val="006716BF"/>
    <w:rsid w:val="00750CAA"/>
    <w:rsid w:val="00822503"/>
    <w:rsid w:val="008624A0"/>
    <w:rsid w:val="009607B9"/>
    <w:rsid w:val="00962AAD"/>
    <w:rsid w:val="00995CCD"/>
    <w:rsid w:val="00A65AFB"/>
    <w:rsid w:val="00AD3520"/>
    <w:rsid w:val="00BE4142"/>
    <w:rsid w:val="00C57D7D"/>
    <w:rsid w:val="00C93130"/>
    <w:rsid w:val="00CC0ABE"/>
    <w:rsid w:val="00CD1D5E"/>
    <w:rsid w:val="00CD6E08"/>
    <w:rsid w:val="00E32F27"/>
    <w:rsid w:val="00E81525"/>
    <w:rsid w:val="00F16E6C"/>
    <w:rsid w:val="00F37754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2A42"/>
    <w:rPr>
      <w:color w:val="808080"/>
    </w:rPr>
  </w:style>
  <w:style w:type="paragraph" w:customStyle="1" w:styleId="16BA0D1BDF5B4658A2F660BDA1E38265">
    <w:name w:val="16BA0D1BDF5B4658A2F660BDA1E38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olkerWessels kleuren">
      <a:dk1>
        <a:sysClr val="windowText" lastClr="000000"/>
      </a:dk1>
      <a:lt1>
        <a:sysClr val="window" lastClr="FFFFFF"/>
      </a:lt1>
      <a:dk2>
        <a:srgbClr val="51534A"/>
      </a:dk2>
      <a:lt2>
        <a:srgbClr val="C6C7C1"/>
      </a:lt2>
      <a:accent1>
        <a:srgbClr val="497CAB"/>
      </a:accent1>
      <a:accent2>
        <a:srgbClr val="ED7D31"/>
      </a:accent2>
      <a:accent3>
        <a:srgbClr val="D1DFEB"/>
      </a:accent3>
      <a:accent4>
        <a:srgbClr val="FFC000"/>
      </a:accent4>
      <a:accent5>
        <a:srgbClr val="5B9BD5"/>
      </a:accent5>
      <a:accent6>
        <a:srgbClr val="70AD47"/>
      </a:accent6>
      <a:hlink>
        <a:srgbClr val="3E6A92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document" ma:contentTypeID="0x010100E08B12EC9C47FB4A990C439263A7DD72004B1B606A1249E14EB5680DCC6A008D3B" ma:contentTypeVersion="77" ma:contentTypeDescription="Een nieuw document maken." ma:contentTypeScope="" ma:versionID="d93cb5d278c718c27fb2f48ee2d0f696">
  <xsd:schema xmlns:xsd="http://www.w3.org/2001/XMLSchema" xmlns:xs="http://www.w3.org/2001/XMLSchema" xmlns:p="http://schemas.microsoft.com/office/2006/metadata/properties" xmlns:ns2="61fc6abb-8b28-400f-b3fd-1a4611976487" xmlns:ns3="1d77be42-b688-46bd-ba8b-5c92f1d1f39d" xmlns:ns4="c2013d92-fc4d-4ea6-bea9-e898196dd0ec" targetNamespace="http://schemas.microsoft.com/office/2006/metadata/properties" ma:root="true" ma:fieldsID="a0dabde784c24242b3e6b256150739ef" ns2:_="" ns3:_="" ns4:_="">
    <xsd:import namespace="61fc6abb-8b28-400f-b3fd-1a4611976487"/>
    <xsd:import namespace="1d77be42-b688-46bd-ba8b-5c92f1d1f39d"/>
    <xsd:import namespace="c2013d92-fc4d-4ea6-bea9-e898196dd0ec"/>
    <xsd:element name="properties">
      <xsd:complexType>
        <xsd:sequence>
          <xsd:element name="documentManagement">
            <xsd:complexType>
              <xsd:all>
                <xsd:element ref="ns2:IPTDocumentsetnummer" minOccurs="0"/>
                <xsd:element ref="ns2:IPTRevisie" minOccurs="0"/>
                <xsd:element ref="ns2:IPTRevisiedatum" minOccurs="0"/>
                <xsd:element ref="ns3:IPTStatus"/>
                <xsd:element ref="ns2:DocumentSetDescription" minOccurs="0"/>
                <xsd:element ref="ns4:Hoofdproces" minOccurs="0"/>
                <xsd:element ref="ns4:Weg" minOccurs="0"/>
                <xsd:element ref="ns4:Baan" minOccurs="0"/>
                <xsd:element ref="ns4:HMvan" minOccurs="0"/>
                <xsd:element ref="ns4:HMtot" minOccurs="0"/>
                <xsd:element ref="ns4:SLOTnummer" minOccurs="0"/>
                <xsd:element ref="ns4:Zaaknummer" minOccurs="0"/>
                <xsd:element ref="ns2:Overeenkomst" minOccurs="0"/>
                <xsd:element ref="ns2:Dossier" minOccurs="0"/>
                <xsd:element ref="ns2:IPTVISIStatus" minOccurs="0"/>
                <xsd:element ref="ns2:IPTVISIBericht" minOccurs="0"/>
                <xsd:element ref="ns2:IPTVISIOpmerkingen" minOccurs="0"/>
                <xsd:element ref="ns2:IPTWerkbestandLink" minOccurs="0"/>
                <xsd:element ref="ns2:IPTGedeeldBestandLink" minOccurs="0"/>
                <xsd:element ref="ns2:IPTVrijgegevenBestandLink" minOccurs="0"/>
                <xsd:element ref="ns2:IPTIndieningOpdrachtgever" minOccurs="0"/>
                <xsd:element ref="ns2:IPTIndieningBevoegdGezag" minOccurs="0"/>
                <xsd:element ref="ns2:IPTDatumIngediendOpdrachtgever" minOccurs="0"/>
                <xsd:element ref="ns2:IPTDatumIngediendBevoegdGezag" minOccurs="0"/>
                <xsd:element ref="ns2:IPTDocumentnummer" minOccurs="0"/>
                <xsd:element ref="ns2:TaxCatchAll" minOccurs="0"/>
                <xsd:element ref="ns2:TaxCatchAllLabel" minOccurs="0"/>
                <xsd:element ref="ns2:IPTWerkpakket_Note" minOccurs="0"/>
                <xsd:element ref="ns2:IPTDatumingediendTIS" minOccurs="0"/>
                <xsd:element ref="ns2:IPTStatusTIS" minOccurs="0"/>
                <xsd:element ref="ns2:IPTDocumentType_Note" minOccurs="0"/>
                <xsd:element ref="ns2:IPTWBSDiscipline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2:IPTWBSFase" minOccurs="0"/>
                <xsd:element ref="ns2:IPTWBSNiveau1" minOccurs="0"/>
                <xsd:element ref="ns2:IPTWBSNiveau2" minOccurs="0"/>
                <xsd:element ref="ns2:IPTWBSNiveau3" minOccurs="0"/>
                <xsd:element ref="ns2:IPTWBSNiveau4" minOccurs="0"/>
                <xsd:element ref="ns2:IPTWBSNiveau5" minOccurs="0"/>
                <xsd:element ref="ns2:IPTWBSNiveau6" minOccurs="0"/>
                <xsd:element ref="ns2:IPTWBSHierarchie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ServiceLocation" minOccurs="0"/>
                <xsd:element ref="ns2:IPTProcesstatus" minOccurs="0"/>
                <xsd:element ref="ns2:IPTVISIRevisie" minOccurs="0"/>
                <xsd:element ref="ns4:MediaLengthInSecond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6abb-8b28-400f-b3fd-1a4611976487" elementFormDefault="qualified">
    <xsd:import namespace="http://schemas.microsoft.com/office/2006/documentManagement/types"/>
    <xsd:import namespace="http://schemas.microsoft.com/office/infopath/2007/PartnerControls"/>
    <xsd:element name="IPTDocumentsetnummer" ma:index="1" nillable="true" ma:displayName="Documentsetnummer" ma:description="Deze kolom niet vullen, wordt automatisch gevuld!" ma:indexed="true" ma:internalName="IPTDocumentsetnummer" ma:readOnly="false">
      <xsd:simpleType>
        <xsd:restriction base="dms:Text">
          <xsd:maxLength value="255"/>
        </xsd:restriction>
      </xsd:simpleType>
    </xsd:element>
    <xsd:element name="IPTRevisie" ma:index="2" nillable="true" ma:displayName="Revisie" ma:default="0.1" ma:internalName="IPTRevisie" ma:readOnly="false">
      <xsd:simpleType>
        <xsd:restriction base="dms:Text">
          <xsd:maxLength value="255"/>
        </xsd:restriction>
      </xsd:simpleType>
    </xsd:element>
    <xsd:element name="IPTRevisiedatum" ma:index="3" nillable="true" ma:displayName="Revisiedatum" ma:default="[today]" ma:format="DateOnly" ma:indexed="true" ma:internalName="IPTRevisiedatum" ma:readOnly="false">
      <xsd:simpleType>
        <xsd:restriction base="dms:DateTime"/>
      </xsd:simpleType>
    </xsd:element>
    <xsd:element name="DocumentSetDescription" ma:index="7" nillable="true" ma:displayName="Beschrijving" ma:description="Een beschrijving van de documentenset" ma:internalName="DocumentSetDescription" ma:readOnly="false">
      <xsd:simpleType>
        <xsd:restriction base="dms:Note"/>
      </xsd:simpleType>
    </xsd:element>
    <xsd:element name="Overeenkomst" ma:index="16" nillable="true" ma:displayName="Overeenkomst" ma:format="Dropdown" ma:internalName="Overeenkomst0" ma:readOnly="false">
      <xsd:simpleType>
        <xsd:restriction base="dms:Choice">
          <xsd:enumeration value="NOK2301"/>
          <xsd:enumeration value="NOK2302"/>
          <xsd:enumeration value="NOK2303"/>
          <xsd:enumeration value="NOK2304"/>
          <xsd:enumeration value="NOK2401"/>
          <xsd:enumeration value="NOK2402"/>
          <xsd:enumeration value="NOK2403"/>
          <xsd:enumeration value="NOK2404"/>
          <xsd:enumeration value="Scoping"/>
          <xsd:enumeration value="VTW's"/>
          <xsd:enumeration value="NOK2501"/>
          <xsd:enumeration value="NOK2502"/>
          <xsd:enumeration value="NOK2503"/>
          <xsd:enumeration value="NOK2504"/>
          <xsd:enumeration value="NOK2505"/>
        </xsd:restriction>
      </xsd:simpleType>
    </xsd:element>
    <xsd:element name="Dossier" ma:index="17" nillable="true" ma:displayName="Dossier" ma:format="Dropdown" ma:indexed="true" ma:internalName="Dossier0" ma:readOnly="false">
      <xsd:simpleType>
        <xsd:restriction base="dms:Choice">
          <xsd:enumeration value="Aanbieding WP"/>
          <xsd:enumeration value="Scopingsdossier"/>
          <xsd:enumeration value="Afleverdossier"/>
          <xsd:enumeration value="Opleverdossier"/>
        </xsd:restriction>
      </xsd:simpleType>
    </xsd:element>
    <xsd:element name="IPTVISIStatus" ma:index="18" nillable="true" ma:displayName="VISI Status" ma:hidden="true" ma:internalName="IPTVISIStatus" ma:readOnly="false">
      <xsd:simpleType>
        <xsd:restriction base="dms:Text">
          <xsd:maxLength value="255"/>
        </xsd:restriction>
      </xsd:simpleType>
    </xsd:element>
    <xsd:element name="IPTVISIBericht" ma:index="19" nillable="true" ma:displayName="VISI Bericht" ma:format="Hyperlink" ma:hidden="true" ma:internalName="IPTVISIBerich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PTVISIOpmerkingen" ma:index="20" nillable="true" ma:displayName="VISI Opmerkingen" ma:hidden="true" ma:internalName="IPTVISIOpmerkingen" ma:readOnly="false">
      <xsd:simpleType>
        <xsd:restriction base="dms:Text">
          <xsd:maxLength value="255"/>
        </xsd:restriction>
      </xsd:simpleType>
    </xsd:element>
    <xsd:element name="IPTWerkbestandLink" ma:index="21" nillable="true" ma:displayName="Werkbestand" ma:format="Hyperlink" ma:hidden="true" ma:internalName="IPTWerkbestan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PTGedeeldBestandLink" ma:index="22" nillable="true" ma:displayName="Gedeeld bestand" ma:format="Hyperlink" ma:hidden="true" ma:internalName="IPTGedeeldBestan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PTVrijgegevenBestandLink" ma:index="23" nillable="true" ma:displayName="Vrijgegeven bestand" ma:format="Hyperlink" ma:hidden="true" ma:internalName="IPTVrijgegevenBestan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PTIndieningOpdrachtgever" ma:index="24" nillable="true" ma:displayName="Status opdrachtgever" ma:default="Te verzenden" ma:format="Dropdown" ma:hidden="true" ma:internalName="IPTIndieningOpdrachtgever" ma:readOnly="false">
      <xsd:simpleType>
        <xsd:restriction base="dms:Choice">
          <xsd:enumeration value="Te verzenden"/>
          <xsd:enumeration value="Geïnformeerd"/>
          <xsd:enumeration value="Ter toetsing ingediend"/>
          <xsd:enumeration value="Ter acceptatie ingediend"/>
          <xsd:enumeration value="Positief getoetst"/>
          <xsd:enumeration value="Negatief getoetst"/>
          <xsd:enumeration value="Geaccepteerd"/>
          <xsd:enumeration value="Niet geaccepteerd"/>
          <xsd:enumeration value="n.v.t."/>
        </xsd:restriction>
      </xsd:simpleType>
    </xsd:element>
    <xsd:element name="IPTIndieningBevoegdGezag" ma:index="25" nillable="true" ma:displayName="Status bevoegd gezag" ma:default="N.v.t." ma:format="Dropdown" ma:hidden="true" ma:internalName="IPTIndieningBevoegdGezag" ma:readOnly="false">
      <xsd:simpleType>
        <xsd:restriction base="dms:Choice">
          <xsd:enumeration value="N.v.t."/>
          <xsd:enumeration value="Te verzenden"/>
          <xsd:enumeration value="Geïnformeerd"/>
          <xsd:enumeration value="Ter beoordeling"/>
          <xsd:enumeration value="Akkoord"/>
          <xsd:enumeration value="Niet akkoord"/>
        </xsd:restriction>
      </xsd:simpleType>
    </xsd:element>
    <xsd:element name="IPTDatumIngediendOpdrachtgever" ma:index="26" nillable="true" ma:displayName="Datum ingediend opdrachtgever" ma:format="DateOnly" ma:hidden="true" ma:internalName="IPTDatumIngediendOpdrachtgever" ma:readOnly="false">
      <xsd:simpleType>
        <xsd:restriction base="dms:DateTime"/>
      </xsd:simpleType>
    </xsd:element>
    <xsd:element name="IPTDatumIngediendBevoegdGezag" ma:index="27" nillable="true" ma:displayName="Datum ingediend bevoegd gezag" ma:format="DateOnly" ma:hidden="true" ma:internalName="IPTDatumIngediendBevoegdGezag" ma:readOnly="false">
      <xsd:simpleType>
        <xsd:restriction base="dms:DateTime"/>
      </xsd:simpleType>
    </xsd:element>
    <xsd:element name="IPTDocumentnummer" ma:index="28" nillable="true" ma:displayName="Documentnummer" ma:hidden="true" ma:indexed="true" ma:internalName="IPTDocumentnummer" ma:readOnly="false">
      <xsd:simpleType>
        <xsd:restriction base="dms:Text">
          <xsd:maxLength value="255"/>
        </xsd:restriction>
      </xsd:simpleType>
    </xsd:element>
    <xsd:element name="TaxCatchAll" ma:index="35" nillable="true" ma:displayName="Taxonomy Catch All Column" ma:description="" ma:hidden="true" ma:list="{b707a1ee-b2a8-4880-9b86-08653185e213}" ma:internalName="TaxCatchAll" ma:readOnly="false" ma:showField="CatchAllData" ma:web="61fc6abb-8b28-400f-b3fd-1a461197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description="" ma:hidden="true" ma:list="{b707a1ee-b2a8-4880-9b86-08653185e213}" ma:internalName="TaxCatchAllLabel" ma:readOnly="true" ma:showField="CatchAllDataLabel" ma:web="61fc6abb-8b28-400f-b3fd-1a461197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PTWerkpakket_Note" ma:index="37" ma:taxonomy="true" ma:internalName="IPTWerkpakket_Note" ma:taxonomyFieldName="IPTWerkpakket" ma:displayName="Werkpakket" ma:indexed="true" ma:readOnly="false" ma:default="" ma:fieldId="{bc58d3e5-3153-43ff-a4b0-da110430d904}" ma:sspId="84273257-7a12-472c-82db-355d4ac99f5c" ma:termSetId="70ee1771-00e5-4aeb-a1e7-50488640e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TDatumingediendTIS" ma:index="38" nillable="true" ma:displayName="Datum ingediend TIS" ma:format="DateOnly" ma:hidden="true" ma:internalName="IPTDatumingediendTIS" ma:readOnly="false">
      <xsd:simpleType>
        <xsd:restriction base="dms:DateTime"/>
      </xsd:simpleType>
    </xsd:element>
    <xsd:element name="IPTStatusTIS" ma:index="39" nillable="true" ma:displayName="Status TIS" ma:default="N.v.t." ma:format="Dropdown" ma:hidden="true" ma:internalName="IPTStatusTIS" ma:readOnly="false">
      <xsd:simpleType>
        <xsd:restriction base="dms:Choice">
          <xsd:enumeration value="N.v.t."/>
          <xsd:enumeration value="Te verzenden"/>
          <xsd:enumeration value="Geïnformeerd"/>
          <xsd:enumeration value="Ter beoordeling"/>
          <xsd:enumeration value="Akkoord"/>
          <xsd:enumeration value="Niet akkoord"/>
        </xsd:restriction>
      </xsd:simpleType>
    </xsd:element>
    <xsd:element name="IPTDocumentType_Note" ma:index="40" ma:taxonomy="true" ma:internalName="IPTDocumentType_Note" ma:taxonomyFieldName="IPTDocumentType" ma:displayName="DocumentType" ma:indexed="true" ma:readOnly="false" ma:default="" ma:fieldId="{0cef4f8f-fb63-4eb4-9c8b-202f74ac6d5f}" ma:sspId="84273257-7a12-472c-82db-355d4ac99f5c" ma:termSetId="b6c0bbb0-8253-4b03-978d-b020877eb3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TWBSDiscipline" ma:index="42" nillable="true" ma:displayName="WBS - Discipline" ma:hidden="true" ma:internalName="IPTWBSDiscipline" ma:readOnly="false">
      <xsd:simpleType>
        <xsd:restriction base="dms:Text">
          <xsd:maxLength value="255"/>
        </xsd:restriction>
      </xsd:simpleType>
    </xsd:element>
    <xsd:element name="SharedWithUsers" ma:index="45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Gedeeld met details" ma:hidden="true" ma:internalName="SharedWithDetails" ma:readOnly="true">
      <xsd:simpleType>
        <xsd:restriction base="dms:Note"/>
      </xsd:simpleType>
    </xsd:element>
    <xsd:element name="IPTWBSFase" ma:index="47" nillable="true" ma:displayName="WBS - Fase" ma:hidden="true" ma:internalName="IPTWBSFase" ma:readOnly="false">
      <xsd:simpleType>
        <xsd:restriction base="dms:Text">
          <xsd:maxLength value="255"/>
        </xsd:restriction>
      </xsd:simpleType>
    </xsd:element>
    <xsd:element name="IPTWBSNiveau1" ma:index="48" nillable="true" ma:displayName="WBS - Niveau 1" ma:hidden="true" ma:internalName="IPTWBSNiveau1" ma:readOnly="false">
      <xsd:simpleType>
        <xsd:restriction base="dms:Text">
          <xsd:maxLength value="255"/>
        </xsd:restriction>
      </xsd:simpleType>
    </xsd:element>
    <xsd:element name="IPTWBSNiveau2" ma:index="49" nillable="true" ma:displayName="WBS - Niveau 2" ma:hidden="true" ma:indexed="true" ma:internalName="IPTWBSNiveau2" ma:readOnly="false">
      <xsd:simpleType>
        <xsd:restriction base="dms:Text">
          <xsd:maxLength value="255"/>
        </xsd:restriction>
      </xsd:simpleType>
    </xsd:element>
    <xsd:element name="IPTWBSNiveau3" ma:index="50" nillable="true" ma:displayName="WBS - Niveau 3" ma:hidden="true" ma:internalName="IPTWBSNiveau3" ma:readOnly="false">
      <xsd:simpleType>
        <xsd:restriction base="dms:Text">
          <xsd:maxLength value="255"/>
        </xsd:restriction>
      </xsd:simpleType>
    </xsd:element>
    <xsd:element name="IPTWBSNiveau4" ma:index="51" nillable="true" ma:displayName="WBS - Niveau 4" ma:hidden="true" ma:internalName="IPTWBSNiveau4" ma:readOnly="false">
      <xsd:simpleType>
        <xsd:restriction base="dms:Text">
          <xsd:maxLength value="255"/>
        </xsd:restriction>
      </xsd:simpleType>
    </xsd:element>
    <xsd:element name="IPTWBSNiveau5" ma:index="52" nillable="true" ma:displayName="WBS - Niveau 5" ma:hidden="true" ma:internalName="IPTWBSNiveau5" ma:readOnly="false">
      <xsd:simpleType>
        <xsd:restriction base="dms:Text">
          <xsd:maxLength value="255"/>
        </xsd:restriction>
      </xsd:simpleType>
    </xsd:element>
    <xsd:element name="IPTWBSNiveau6" ma:index="53" nillable="true" ma:displayName="WBS - Niveau 6" ma:hidden="true" ma:internalName="IPTWBSNiveau6" ma:readOnly="false">
      <xsd:simpleType>
        <xsd:restriction base="dms:Text">
          <xsd:maxLength value="255"/>
        </xsd:restriction>
      </xsd:simpleType>
    </xsd:element>
    <xsd:element name="IPTWBSHierarchie" ma:index="54" nillable="true" ma:displayName="WBS - Hiërarchie" ma:hidden="true" ma:indexed="true" ma:internalName="IPTWBSHierarchie" ma:readOnly="false">
      <xsd:simpleType>
        <xsd:restriction base="dms:Text">
          <xsd:maxLength value="255"/>
        </xsd:restriction>
      </xsd:simpleType>
    </xsd:element>
    <xsd:element name="IPTProcesstatus" ma:index="63" nillable="true" ma:displayName="Processtatus" ma:default="In bewerking" ma:format="Dropdown" ma:hidden="true" ma:indexed="true" ma:internalName="IPTProcesstatus" ma:readOnly="false">
      <xsd:simpleType>
        <xsd:restriction base="dms:Choice">
          <xsd:enumeration value="In bewerking"/>
          <xsd:enumeration value="In review"/>
          <xsd:enumeration value="Gereviewed"/>
          <xsd:enumeration value="In goedkeuring"/>
          <xsd:enumeration value="Goedgekeurd"/>
          <xsd:enumeration value="In ondertekening"/>
          <xsd:enumeration value="Ondertekend"/>
          <xsd:enumeration value="In vrijgave"/>
          <xsd:enumeration value="Vrijgegeven"/>
          <xsd:enumeration value="In vrijgave voor uitvoering"/>
          <xsd:enumeration value="Vrijgegeven voor uitvoering"/>
        </xsd:restriction>
      </xsd:simpleType>
    </xsd:element>
    <xsd:element name="IPTVISIRevisie" ma:index="64" nillable="true" ma:displayName="VISI Revisie" ma:hidden="true" ma:internalName="IPTVISIRevisi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7be42-b688-46bd-ba8b-5c92f1d1f39d" elementFormDefault="qualified">
    <xsd:import namespace="http://schemas.microsoft.com/office/2006/documentManagement/types"/>
    <xsd:import namespace="http://schemas.microsoft.com/office/infopath/2007/PartnerControls"/>
    <xsd:element name="IPTStatus" ma:index="4" ma:displayName="Status" ma:default="Concept" ma:format="Dropdown" ma:internalName="IPTStatus" ma:readOnly="false">
      <xsd:simpleType>
        <xsd:restriction base="dms:Choice">
          <xsd:enumeration value="Concept"/>
          <xsd:enumeration value="Vervall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3d92-fc4d-4ea6-bea9-e898196dd0ec" elementFormDefault="qualified">
    <xsd:import namespace="http://schemas.microsoft.com/office/2006/documentManagement/types"/>
    <xsd:import namespace="http://schemas.microsoft.com/office/infopath/2007/PartnerControls"/>
    <xsd:element name="Hoofdproces" ma:index="8" nillable="true" ma:displayName="Hoofdproces" ma:format="Dropdown" ma:internalName="Hoofdproc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e &amp; Control"/>
                    <xsd:enumeration value="Inkoop"/>
                    <xsd:enumeration value="HRM"/>
                    <xsd:enumeration value="Informatiemanagement"/>
                    <xsd:enumeration value="Duurzaamheid"/>
                    <xsd:enumeration value="Projectmanagement"/>
                    <xsd:enumeration value="Opstartfase"/>
                    <xsd:enumeration value="Scoping"/>
                    <xsd:enumeration value="Ontwerpfase"/>
                    <xsd:enumeration value="Realisatiefase"/>
                    <xsd:enumeration value="Opleverfase"/>
                    <xsd:enumeration value="Procesbeheersing"/>
                    <xsd:enumeration value="Contractmanagement"/>
                    <xsd:enumeration value="Integraal veiligheidsmanagement"/>
                    <xsd:enumeration value="Omgevingsmanagement"/>
                    <xsd:enumeration value="Verkeersmanagement"/>
                  </xsd:restriction>
                </xsd:simpleType>
              </xsd:element>
            </xsd:sequence>
          </xsd:extension>
        </xsd:complexContent>
      </xsd:complexType>
    </xsd:element>
    <xsd:element name="Weg" ma:index="9" nillable="true" ma:displayName="Weg" ma:format="Dropdown" ma:internalName="We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4"/>
                    <xsd:enumeration value="A16"/>
                    <xsd:enumeration value="A17"/>
                    <xsd:enumeration value="A27"/>
                    <xsd:enumeration value="A29"/>
                    <xsd:enumeration value="A58"/>
                    <xsd:enumeration value="A59"/>
                    <xsd:enumeration value="A65/N65"/>
                  </xsd:restriction>
                </xsd:simpleType>
              </xsd:element>
            </xsd:sequence>
          </xsd:extension>
        </xsd:complexContent>
      </xsd:complexType>
    </xsd:element>
    <xsd:element name="Baan" ma:index="10" nillable="true" ma:displayName="Baan" ma:format="Dropdown" ma:internalName="Baa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R"/>
                    <xsd:enumeration value="HRL"/>
                    <xsd:enumeration value="VW"/>
                  </xsd:restriction>
                </xsd:simpleType>
              </xsd:element>
            </xsd:sequence>
          </xsd:extension>
        </xsd:complexContent>
      </xsd:complexType>
    </xsd:element>
    <xsd:element name="HMvan" ma:index="11" nillable="true" ma:displayName="HM van" ma:decimals="1" ma:format="Dropdown" ma:internalName="HMvan" ma:readOnly="false" ma:percentage="FALSE">
      <xsd:simpleType>
        <xsd:restriction base="dms:Number"/>
      </xsd:simpleType>
    </xsd:element>
    <xsd:element name="HMtot" ma:index="12" nillable="true" ma:displayName="HM tot" ma:decimals="1" ma:format="Dropdown" ma:internalName="HMtot" ma:readOnly="false" ma:percentage="FALSE">
      <xsd:simpleType>
        <xsd:restriction base="dms:Number"/>
      </xsd:simpleType>
    </xsd:element>
    <xsd:element name="SLOTnummer" ma:index="13" nillable="true" ma:displayName="SLOT nummer" ma:format="Dropdown" ma:internalName="SLOTnumm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3.01 A16Li Princeville - Zonzeel"/>
                    <xsd:enumeration value="23.02 Boog H Princeville A16Li-A58Re"/>
                    <xsd:enumeration value="23.03 vb-weg A59Li-A16Re Zonzeel"/>
                    <xsd:enumeration value="23.04 A58HRL knp. Galder - Annab"/>
                    <xsd:enumeration value="23.05 A58HRR St. Annabosch-Galder"/>
                    <xsd:enumeration value="23.06 A59HRL N261 - Hooipolder"/>
                    <xsd:enumeration value="23.07 A59HRR Hooipolder - Waalwijk-Centrum"/>
                    <xsd:enumeration value="23.08 Toerit Made (met R2 A59Li)"/>
                    <xsd:enumeration value="23.09 A17HRL De Stok - Noordhoek"/>
                    <xsd:enumeration value="23.10 vw R A58 (Breda - Klaverpolder)"/>
                    <xsd:enumeration value="23.11 A4HRL Zoomland"/>
                    <xsd:enumeration value="23.12 A27Li Afrit Breda"/>
                    <xsd:enumeration value="23.13 cat. D afsluitingen (A16 Princeville)"/>
                    <xsd:enumeration value="23.14 A27Li: Afrit Breda Noord"/>
                    <xsd:enumeration value="23.15 A4HRL/A58 Markiezaat-Hoogerheide"/>
                    <xsd:enumeration value="23.16 A27HRR Annabosch- Hooipolder"/>
                    <xsd:enumeration value="23.17 A27Li Afrit Oosterhout Zuid"/>
                    <xsd:enumeration value="23.18 A59 vw E N261"/>
                    <xsd:enumeration value="23.19 A58Li Tilburg Reeshof – Tilburg Centrum West"/>
                    <xsd:enumeration value="23.20 A16Li Galder"/>
                    <xsd:enumeration value="24.01"/>
                    <xsd:enumeration value="24.02"/>
                    <xsd:enumeration value="24.03"/>
                    <xsd:enumeration value="24.04"/>
                    <xsd:enumeration value="24.05"/>
                    <xsd:enumeration value="24.06"/>
                    <xsd:enumeration value="24.07"/>
                    <xsd:enumeration value="24.08"/>
                    <xsd:enumeration value="24.09"/>
                    <xsd:enumeration value="24.10"/>
                    <xsd:enumeration value="24.11"/>
                    <xsd:enumeration value="24.12"/>
                    <xsd:enumeration value="24.13"/>
                    <xsd:enumeration value="24.14"/>
                    <xsd:enumeration value="24.15"/>
                    <xsd:enumeration value="501"/>
                    <xsd:enumeration value="502"/>
                    <xsd:enumeration value="503"/>
                    <xsd:enumeration value="504"/>
                    <xsd:enumeration value="505"/>
                    <xsd:enumeration value="506"/>
                    <xsd:enumeration value="507"/>
                    <xsd:enumeration value="508"/>
                    <xsd:enumeration value="509"/>
                    <xsd:enumeration value="510"/>
                    <xsd:enumeration value="511"/>
                    <xsd:enumeration value="512"/>
                    <xsd:enumeration value="513"/>
                    <xsd:enumeration value="514"/>
                    <xsd:enumeration value="515"/>
                    <xsd:enumeration value="516"/>
                  </xsd:restriction>
                </xsd:simpleType>
              </xsd:element>
            </xsd:sequence>
          </xsd:extension>
        </xsd:complexContent>
      </xsd:complexType>
    </xsd:element>
    <xsd:element name="Zaaknummer" ma:index="14" nillable="true" ma:displayName="Zaaknummer" ma:format="Dropdown" ma:internalName="Zaaknummer" ma:readOnly="false" ma:percentage="FALSE">
      <xsd:simpleType>
        <xsd:restriction base="dms:Number"/>
      </xsd:simpleType>
    </xsd:element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5" nillable="true" ma:taxonomy="true" ma:internalName="lcf76f155ced4ddcb4097134ff3c332f" ma:taxonomyFieldName="MediaServiceImageTags" ma:displayName="Afbeeldingtags" ma:readOnly="false" ma:fieldId="{5cf76f15-5ced-4ddc-b409-7134ff3c332f}" ma:taxonomyMulti="true" ma:sspId="84273257-7a12-472c-82db-355d4ac99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5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6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c6abb-8b28-400f-b3fd-1a4611976487">
      <Value>98</Value>
      <Value>67</Value>
    </TaxCatchAll>
    <IPTWBSDiscipline xmlns="61fc6abb-8b28-400f-b3fd-1a4611976487">Omgevingsmanagement</IPTWBSDiscipline>
    <IPTGedeeldBestandLink xmlns="61fc6abb-8b28-400f-b3fd-1a4611976487">
      <Url xsi:nil="true"/>
      <Description xsi:nil="true"/>
    </IPTGedeeldBestandLink>
    <IPTIndieningOpdrachtgever xmlns="61fc6abb-8b28-400f-b3fd-1a4611976487">Te verzenden</IPTIndieningOpdrachtgever>
    <IPTStatusTIS xmlns="61fc6abb-8b28-400f-b3fd-1a4611976487">N.v.t.</IPTStatusTIS>
    <IPTVISIStatus xmlns="61fc6abb-8b28-400f-b3fd-1a4611976487" xsi:nil="true"/>
    <HMvan xmlns="c2013d92-fc4d-4ea6-bea9-e898196dd0ec" xsi:nil="true"/>
    <IPTVISIRevisie xmlns="61fc6abb-8b28-400f-b3fd-1a4611976487" xsi:nil="true"/>
    <IPTWBSNiveau5 xmlns="61fc6abb-8b28-400f-b3fd-1a4611976487" xsi:nil="true"/>
    <IPTWBSNiveau4 xmlns="61fc6abb-8b28-400f-b3fd-1a4611976487" xsi:nil="true"/>
    <IPTStatus xmlns="1d77be42-b688-46bd-ba8b-5c92f1d1f39d">Concept</IPTStatus>
    <IPTDocumentnummer xmlns="61fc6abb-8b28-400f-b3fd-1a4611976487">8221230-18873</IPTDocumentnummer>
    <IPTWBSNiveau6 xmlns="61fc6abb-8b28-400f-b3fd-1a4611976487" xsi:nil="true"/>
    <IPTVISIOpmerkingen xmlns="61fc6abb-8b28-400f-b3fd-1a4611976487" xsi:nil="true"/>
    <IPTWBSNiveau1 xmlns="61fc6abb-8b28-400f-b3fd-1a4611976487">WP-000001 - VOZN</IPTWBSNiveau1>
    <IPTIndieningBevoegdGezag xmlns="61fc6abb-8b28-400f-b3fd-1a4611976487">N.v.t.</IPTIndieningBevoegdGezag>
    <IPTDatumIngediendOpdrachtgever xmlns="61fc6abb-8b28-400f-b3fd-1a4611976487" xsi:nil="true"/>
    <IPTWerkpakket_Note xmlns="61fc6abb-8b28-400f-b3fd-1a4611976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WP-040200 - Communicatiemanagement</TermName>
          <TermId xmlns="http://schemas.microsoft.com/office/infopath/2007/PartnerControls">3f3c15a1-bc82-ed11-a325-00155d653c12</TermId>
        </TermInfo>
      </Terms>
    </IPTWerkpakket_Note>
    <DocumentSetDescription xmlns="61fc6abb-8b28-400f-b3fd-1a4611976487" xsi:nil="true"/>
    <Hoofdproces xmlns="c2013d92-fc4d-4ea6-bea9-e898196dd0ec" xsi:nil="true"/>
    <IPTWBSFase xmlns="61fc6abb-8b28-400f-b3fd-1a4611976487">Projectfase</IPTWBSFase>
    <IPTRevisiedatum xmlns="61fc6abb-8b28-400f-b3fd-1a4611976487">2023-04-11T13:31:59+00:00</IPTRevisiedatum>
    <IPTWBSNiveau3 xmlns="61fc6abb-8b28-400f-b3fd-1a4611976487">WP-040200 - Communicatiemanagement</IPTWBSNiveau3>
    <IPTWBSHierarchie xmlns="61fc6abb-8b28-400f-b3fd-1a4611976487">01.04.02</IPTWBSHierarchie>
    <IPTDatumIngediendBevoegdGezag xmlns="61fc6abb-8b28-400f-b3fd-1a4611976487" xsi:nil="true"/>
    <IPTRevisie xmlns="61fc6abb-8b28-400f-b3fd-1a4611976487">0.1</IPTRevisie>
    <IPTWBSNiveau2 xmlns="61fc6abb-8b28-400f-b3fd-1a4611976487">WP-040000 - Omgevingsmanagement</IPTWBSNiveau2>
    <IPTProcesstatus xmlns="61fc6abb-8b28-400f-b3fd-1a4611976487">In bewerking</IPTProcesstatus>
    <IPTDocumentType_Note xmlns="61fc6abb-8b28-400f-b3fd-1a4611976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</TermName>
          <TermId xmlns="http://schemas.microsoft.com/office/infopath/2007/PartnerControls">816aa0e3-353d-40cc-9f48-4b454f68a403</TermId>
        </TermInfo>
      </Terms>
    </IPTDocumentType_Note>
    <IPTDatumingediendTIS xmlns="61fc6abb-8b28-400f-b3fd-1a4611976487" xsi:nil="true"/>
    <IPTWerkbestandLink xmlns="61fc6abb-8b28-400f-b3fd-1a4611976487">
      <Url xsi:nil="true"/>
      <Description xsi:nil="true"/>
    </IPTWerkbestandLink>
    <IPTVrijgegevenBestandLink xmlns="61fc6abb-8b28-400f-b3fd-1a4611976487">
      <Url xsi:nil="true"/>
      <Description xsi:nil="true"/>
    </IPTVrijgegevenBestandLink>
    <HMtot xmlns="c2013d92-fc4d-4ea6-bea9-e898196dd0ec" xsi:nil="true"/>
    <IPTVISIBericht xmlns="61fc6abb-8b28-400f-b3fd-1a4611976487">
      <Url xsi:nil="true"/>
      <Description xsi:nil="true"/>
    </IPTVISIBericht>
    <Weg xmlns="c2013d92-fc4d-4ea6-bea9-e898196dd0ec" xsi:nil="true"/>
    <IPTDocumentsetnummer xmlns="61fc6abb-8b28-400f-b3fd-1a4611976487" xsi:nil="true"/>
    <Baan xmlns="c2013d92-fc4d-4ea6-bea9-e898196dd0ec" xsi:nil="true"/>
    <SLOTnummer xmlns="c2013d92-fc4d-4ea6-bea9-e898196dd0ec" xsi:nil="true"/>
    <Zaaknummer xmlns="c2013d92-fc4d-4ea6-bea9-e898196dd0ec" xsi:nil="true"/>
    <lcf76f155ced4ddcb4097134ff3c332f xmlns="c2013d92-fc4d-4ea6-bea9-e898196dd0ec">
      <Terms xmlns="http://schemas.microsoft.com/office/infopath/2007/PartnerControls"/>
    </lcf76f155ced4ddcb4097134ff3c332f>
    <Overeenkomst xmlns="61fc6abb-8b28-400f-b3fd-1a4611976487" xsi:nil="true"/>
    <Dossier xmlns="61fc6abb-8b28-400f-b3fd-1a4611976487" xsi:nil="true"/>
  </documentManagement>
</p:properties>
</file>

<file path=customXml/itemProps1.xml><?xml version="1.0" encoding="utf-8"?>
<ds:datastoreItem xmlns:ds="http://schemas.openxmlformats.org/officeDocument/2006/customXml" ds:itemID="{1FB3E112-C275-497F-9AEB-8149657A1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E25A1-871E-4A0B-88D2-C5C703104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3195F-277E-4E24-966E-9F996973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6abb-8b28-400f-b3fd-1a4611976487"/>
    <ds:schemaRef ds:uri="1d77be42-b688-46bd-ba8b-5c92f1d1f39d"/>
    <ds:schemaRef ds:uri="c2013d92-fc4d-4ea6-bea9-e898196dd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6E47A-0B7F-46F5-A2A3-34A40C2F8333}">
  <ds:schemaRefs>
    <ds:schemaRef ds:uri="http://schemas.microsoft.com/office/2006/metadata/properties"/>
    <ds:schemaRef ds:uri="http://schemas.microsoft.com/office/infopath/2007/PartnerControls"/>
    <ds:schemaRef ds:uri="61fc6abb-8b28-400f-b3fd-1a4611976487"/>
    <ds:schemaRef ds:uri="c2013d92-fc4d-4ea6-bea9-e898196dd0ec"/>
    <ds:schemaRef ds:uri="1d77be42-b688-46bd-ba8b-5c92f1d1f39d"/>
  </ds:schemaRefs>
</ds:datastoreItem>
</file>

<file path=docMetadata/LabelInfo.xml><?xml version="1.0" encoding="utf-8"?>
<clbl:labelList xmlns:clbl="http://schemas.microsoft.com/office/2020/mipLabelMetadata">
  <clbl:label id="{cdc477bf-b6e3-4345-b1be-3b225394e17e}" enabled="0" method="" siteId="{cdc477bf-b6e3-4345-b1be-3b225394e1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KWS ROO SAS brief.dotx</Template>
  <TotalTime>7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Bewonersbrief werkzaamheden Langeweg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Bewonersbrief werkzaamheden Langeweg</dc:title>
  <dc:subject/>
  <dc:creator>Graaf, Edwin de</dc:creator>
  <cp:keywords/>
  <cp:lastModifiedBy>Aert, Johnny van</cp:lastModifiedBy>
  <cp:revision>4</cp:revision>
  <dcterms:created xsi:type="dcterms:W3CDTF">2025-09-09T13:26:00Z</dcterms:created>
  <dcterms:modified xsi:type="dcterms:W3CDTF">2025-09-10T09:33:00Z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0x010100E08B12EC9C47FB4A990C439263A7DD72004B1B606A1249E14EB5680DCC6A008D3B</vt:lpwstr>
  </property>
  <property fmtid="{D5CDD505-2E9C-101B-9397-08002B2CF9AE}" pid="3" name="IPTWerkpakket">
    <vt:lpwstr>67;#WP-040200 - Communicatiemanagement|3f3c15a1-bc82-ed11-a325-00155d653c12</vt:lpwstr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Publieke informatie</vt:lpwstr>
  </property>
  <property fmtid="{D5CDD505-2E9C-101B-9397-08002B2CF9AE}" pid="14" name="IPTDocumentType">
    <vt:lpwstr>98;#Communicatie|816aa0e3-353d-40cc-9f48-4b454f68a403</vt:lpwstr>
  </property>
</Properties>
</file>